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99FF" w14:textId="193DBA29" w:rsidR="009115F6" w:rsidRPr="006E2C69" w:rsidRDefault="009115F6" w:rsidP="00852E74">
      <w:pPr>
        <w:spacing w:after="0"/>
        <w:rPr>
          <w:rFonts w:ascii="Inter" w:hAnsi="Inter"/>
          <w:b/>
          <w:bCs/>
          <w:sz w:val="20"/>
          <w:szCs w:val="20"/>
          <w:lang w:val="pt-BR"/>
        </w:rPr>
      </w:pPr>
    </w:p>
    <w:p w14:paraId="45169C79" w14:textId="52024D73" w:rsidR="007D5891" w:rsidRPr="006E2C69" w:rsidRDefault="007D5891" w:rsidP="00852E74">
      <w:pPr>
        <w:spacing w:after="0"/>
        <w:jc w:val="center"/>
        <w:rPr>
          <w:rFonts w:ascii="Inter" w:hAnsi="Inter"/>
          <w:b/>
          <w:bCs/>
          <w:sz w:val="20"/>
          <w:szCs w:val="20"/>
          <w:lang w:val="pt-BR"/>
        </w:rPr>
      </w:pPr>
      <w:r w:rsidRPr="006E2C69">
        <w:rPr>
          <w:rFonts w:ascii="Inter" w:hAnsi="Inter"/>
          <w:b/>
          <w:bCs/>
          <w:sz w:val="20"/>
          <w:szCs w:val="20"/>
          <w:lang w:val="pt-BR"/>
        </w:rPr>
        <w:t xml:space="preserve">Este formulário deve ser devidamente preenchido, assinado e encaminhado ao BAB por meio do seguinte e-mail: </w:t>
      </w:r>
      <w:hyperlink r:id="rId8" w:history="1">
        <w:r w:rsidR="002823D6" w:rsidRPr="0001077A">
          <w:rPr>
            <w:rStyle w:val="Hyperlink"/>
            <w:rFonts w:ascii="Inter" w:hAnsi="Inter"/>
            <w:b/>
            <w:bCs/>
            <w:sz w:val="20"/>
            <w:szCs w:val="20"/>
            <w:lang w:val="pt-BR"/>
          </w:rPr>
          <w:t>operacoes@balcaoagricola.com.br</w:t>
        </w:r>
      </w:hyperlink>
      <w:r w:rsidR="006E2C69" w:rsidRPr="006E2C69">
        <w:rPr>
          <w:rFonts w:ascii="Inter" w:hAnsi="Inter"/>
          <w:b/>
          <w:bCs/>
          <w:sz w:val="20"/>
          <w:szCs w:val="20"/>
          <w:lang w:val="pt-BR"/>
        </w:rPr>
        <w:t>,</w:t>
      </w:r>
      <w:r w:rsidRPr="006E2C69">
        <w:rPr>
          <w:rFonts w:ascii="Inter" w:hAnsi="Inter"/>
          <w:b/>
          <w:bCs/>
          <w:sz w:val="20"/>
          <w:szCs w:val="20"/>
          <w:lang w:val="pt-BR"/>
        </w:rPr>
        <w:t xml:space="preserve"> acompanhado das evidências que o Participante tiver em sua posse a respeito da(s) irregularidade(s) comunicada(s).</w:t>
      </w:r>
    </w:p>
    <w:p w14:paraId="68609463" w14:textId="77777777" w:rsidR="007D5891" w:rsidRPr="006E2C69" w:rsidRDefault="007D5891" w:rsidP="000C3E5E">
      <w:pPr>
        <w:spacing w:after="0"/>
        <w:rPr>
          <w:rFonts w:ascii="Inter" w:hAnsi="Inter"/>
          <w:b/>
          <w:bCs/>
          <w:sz w:val="20"/>
          <w:szCs w:val="20"/>
          <w:lang w:val="pt-BR"/>
        </w:rPr>
      </w:pPr>
    </w:p>
    <w:p w14:paraId="3CC1966A" w14:textId="573005EF" w:rsidR="000C3E5E" w:rsidRPr="00DB11A7" w:rsidRDefault="000C3E5E" w:rsidP="000C3E5E">
      <w:pPr>
        <w:spacing w:after="0"/>
        <w:rPr>
          <w:rFonts w:ascii="Inter" w:hAnsi="Inter"/>
          <w:b/>
          <w:vanish/>
          <w:sz w:val="20"/>
          <w:lang w:val="pt-BR"/>
          <w:specVanish/>
        </w:rPr>
      </w:pPr>
      <w:r w:rsidRPr="00DB11A7">
        <w:rPr>
          <w:rFonts w:ascii="Inter" w:hAnsi="Inter"/>
          <w:b/>
          <w:sz w:val="20"/>
          <w:lang w:val="pt-BR"/>
        </w:rPr>
        <w:t>DADOS DA NEGOCIAÇÃO</w:t>
      </w:r>
    </w:p>
    <w:p w14:paraId="415CB389" w14:textId="31CA6E23" w:rsidR="009323BF" w:rsidRPr="00DB11A7" w:rsidRDefault="007038E2" w:rsidP="000C3E5E">
      <w:pPr>
        <w:spacing w:after="0"/>
        <w:rPr>
          <w:rFonts w:ascii="Inter" w:hAnsi="Inter"/>
          <w:b/>
          <w:sz w:val="20"/>
          <w:lang w:val="pt-BR"/>
        </w:rPr>
      </w:pPr>
      <w:r w:rsidRPr="006E2C69">
        <w:rPr>
          <w:rFonts w:ascii="Inter" w:hAnsi="Inter"/>
          <w:b/>
          <w:bCs/>
          <w:sz w:val="20"/>
          <w:szCs w:val="20"/>
          <w:lang w:val="pt-BR"/>
        </w:rPr>
        <w:t xml:space="preserve"> </w:t>
      </w:r>
    </w:p>
    <w:tbl>
      <w:tblPr>
        <w:tblStyle w:val="Tabelacomgrade"/>
        <w:tblW w:w="9209" w:type="dxa"/>
        <w:jc w:val="center"/>
        <w:tblLook w:val="04A0" w:firstRow="1" w:lastRow="0" w:firstColumn="1" w:lastColumn="0" w:noHBand="0" w:noVBand="1"/>
      </w:tblPr>
      <w:tblGrid>
        <w:gridCol w:w="4604"/>
        <w:gridCol w:w="4605"/>
      </w:tblGrid>
      <w:tr w:rsidR="004F6790" w:rsidRPr="006E2C69" w14:paraId="21F13636" w14:textId="03FA189F" w:rsidTr="00DB11A7">
        <w:trPr>
          <w:trHeight w:val="562"/>
          <w:jc w:val="center"/>
        </w:trPr>
        <w:tc>
          <w:tcPr>
            <w:tcW w:w="4604" w:type="dxa"/>
          </w:tcPr>
          <w:p w14:paraId="5477CF1E" w14:textId="65D27B6F" w:rsidR="004F6790" w:rsidRPr="00DB11A7" w:rsidRDefault="004F6790" w:rsidP="00422CA8">
            <w:pPr>
              <w:rPr>
                <w:rFonts w:ascii="Inter" w:hAnsi="Inter"/>
                <w:sz w:val="20"/>
                <w:lang w:val="pt-BR"/>
              </w:rPr>
            </w:pPr>
            <w:commentRangeStart w:id="0"/>
            <w:r w:rsidRPr="00DB11A7">
              <w:rPr>
                <w:rFonts w:ascii="Inter" w:hAnsi="Inter"/>
                <w:sz w:val="20"/>
                <w:lang w:val="pt-BR"/>
              </w:rPr>
              <w:t>Referência BAB</w:t>
            </w:r>
            <w:r w:rsidRPr="00DB11A7">
              <w:rPr>
                <w:rFonts w:ascii="Inter" w:hAnsi="Inter"/>
                <w:b/>
                <w:sz w:val="20"/>
                <w:lang w:val="pt-BR"/>
              </w:rPr>
              <w:t>*</w:t>
            </w:r>
            <w:r w:rsidRPr="00DB11A7">
              <w:rPr>
                <w:rFonts w:ascii="Inter" w:hAnsi="Inter"/>
                <w:sz w:val="20"/>
                <w:lang w:val="pt-BR"/>
              </w:rPr>
              <w:t>:</w:t>
            </w:r>
            <w:commentRangeEnd w:id="0"/>
            <w:r w:rsidR="00AE0349" w:rsidRPr="00DB11A7">
              <w:rPr>
                <w:rStyle w:val="Refdecomentrio"/>
                <w:rFonts w:ascii="Inter" w:hAnsi="Inter"/>
                <w:sz w:val="20"/>
                <w:szCs w:val="22"/>
                <w:lang w:val="pt-BR"/>
              </w:rPr>
              <w:commentReference w:id="0"/>
            </w:r>
            <w:r w:rsidRPr="00DB11A7">
              <w:rPr>
                <w:rFonts w:ascii="Inter" w:hAnsi="Inter"/>
                <w:sz w:val="20"/>
                <w:lang w:val="pt-BR"/>
              </w:rPr>
              <w:tab/>
              <w:t>[</w:t>
            </w:r>
            <w:r w:rsidRPr="00DB11A7">
              <w:rPr>
                <w:rFonts w:ascii="Inter" w:hAnsi="Inter"/>
                <w:sz w:val="20"/>
                <w:highlight w:val="yellow"/>
                <w:lang w:val="pt-BR"/>
              </w:rPr>
              <w:t>XXXXXX</w:t>
            </w:r>
            <w:r w:rsidRPr="00DB11A7">
              <w:rPr>
                <w:rFonts w:ascii="Inter" w:hAnsi="Inter"/>
                <w:sz w:val="20"/>
                <w:lang w:val="pt-BR"/>
              </w:rPr>
              <w:t>]</w:t>
            </w:r>
            <w:r w:rsidRPr="00DB11A7">
              <w:rPr>
                <w:rFonts w:ascii="Inter" w:hAnsi="Inter"/>
                <w:sz w:val="20"/>
                <w:lang w:val="pt-BR"/>
              </w:rPr>
              <w:tab/>
            </w:r>
            <w:r w:rsidRPr="00DB11A7">
              <w:rPr>
                <w:rFonts w:ascii="Inter" w:hAnsi="Inter"/>
                <w:sz w:val="20"/>
                <w:lang w:val="pt-BR"/>
              </w:rPr>
              <w:tab/>
              <w:t xml:space="preserve">                               </w:t>
            </w:r>
          </w:p>
          <w:p w14:paraId="0A816AF7" w14:textId="1351939C" w:rsidR="004F6790" w:rsidRPr="00DB11A7" w:rsidRDefault="004F6790" w:rsidP="00422CA8">
            <w:pPr>
              <w:rPr>
                <w:rFonts w:ascii="Inter" w:hAnsi="Inter"/>
                <w:sz w:val="20"/>
                <w:lang w:val="pt-BR"/>
              </w:rPr>
            </w:pPr>
            <w:r w:rsidRPr="00DB11A7">
              <w:rPr>
                <w:rFonts w:ascii="Inter" w:hAnsi="Inter"/>
                <w:b/>
                <w:sz w:val="20"/>
                <w:lang w:val="pt-BR"/>
              </w:rPr>
              <w:t>*</w:t>
            </w:r>
            <w:r w:rsidRPr="00DB11A7">
              <w:rPr>
                <w:rFonts w:ascii="Inter" w:hAnsi="Inter"/>
                <w:sz w:val="20"/>
                <w:lang w:val="pt-BR"/>
              </w:rPr>
              <w:t>opcional</w:t>
            </w:r>
          </w:p>
        </w:tc>
        <w:tc>
          <w:tcPr>
            <w:tcW w:w="4605" w:type="dxa"/>
          </w:tcPr>
          <w:p w14:paraId="2C8F2BAF" w14:textId="68430165" w:rsidR="004F6790" w:rsidRPr="006E2C69" w:rsidRDefault="004F6790" w:rsidP="00422CA8">
            <w:pPr>
              <w:rPr>
                <w:rFonts w:ascii="Inter" w:hAnsi="Inter"/>
                <w:sz w:val="20"/>
                <w:szCs w:val="20"/>
                <w:lang w:val="pt-BR"/>
              </w:rPr>
            </w:pPr>
            <w:r w:rsidRPr="006E2C69">
              <w:rPr>
                <w:rFonts w:ascii="Inter" w:hAnsi="Inter"/>
                <w:sz w:val="20"/>
                <w:szCs w:val="20"/>
                <w:lang w:val="pt-BR"/>
              </w:rPr>
              <w:t>Operador</w:t>
            </w:r>
            <w:r w:rsidRPr="006E2C69">
              <w:rPr>
                <w:rFonts w:ascii="Inter" w:hAnsi="Inter"/>
                <w:b/>
                <w:bCs/>
                <w:sz w:val="20"/>
                <w:szCs w:val="20"/>
                <w:lang w:val="pt-BR"/>
              </w:rPr>
              <w:t>*</w:t>
            </w:r>
            <w:r w:rsidRPr="006E2C69">
              <w:rPr>
                <w:rFonts w:ascii="Inter" w:hAnsi="Inter"/>
                <w:sz w:val="20"/>
                <w:szCs w:val="20"/>
                <w:lang w:val="pt-BR"/>
              </w:rPr>
              <w:t>:</w:t>
            </w:r>
            <w:r w:rsidRPr="006E2C69">
              <w:rPr>
                <w:rFonts w:ascii="Inter" w:hAnsi="Inter"/>
                <w:sz w:val="20"/>
                <w:szCs w:val="20"/>
                <w:lang w:val="pt-BR"/>
              </w:rPr>
              <w:tab/>
              <w:t>[</w:t>
            </w:r>
            <w:r w:rsidRPr="006E2C69">
              <w:rPr>
                <w:rFonts w:ascii="Inter" w:hAnsi="Inter"/>
                <w:sz w:val="20"/>
                <w:szCs w:val="20"/>
                <w:highlight w:val="yellow"/>
                <w:lang w:val="pt-BR"/>
              </w:rPr>
              <w:t>cód de operador</w:t>
            </w:r>
            <w:r w:rsidRPr="006E2C69">
              <w:rPr>
                <w:rFonts w:ascii="Inter" w:hAnsi="Inter"/>
                <w:sz w:val="20"/>
                <w:szCs w:val="20"/>
                <w:lang w:val="pt-BR"/>
              </w:rPr>
              <w:t>]</w:t>
            </w:r>
          </w:p>
        </w:tc>
      </w:tr>
      <w:tr w:rsidR="004F6790" w:rsidRPr="006E2C69" w14:paraId="10010CDD" w14:textId="0B8B9A97" w:rsidTr="00DB11A7">
        <w:trPr>
          <w:trHeight w:val="371"/>
          <w:jc w:val="center"/>
        </w:trPr>
        <w:tc>
          <w:tcPr>
            <w:tcW w:w="4604" w:type="dxa"/>
          </w:tcPr>
          <w:p w14:paraId="3DB97D19" w14:textId="7AE78AF1" w:rsidR="004F6790" w:rsidRPr="00DB11A7" w:rsidRDefault="004F6790" w:rsidP="00422CA8">
            <w:pPr>
              <w:rPr>
                <w:rFonts w:ascii="Inter" w:hAnsi="Inter"/>
                <w:b/>
                <w:sz w:val="20"/>
                <w:lang w:val="pt-BR"/>
              </w:rPr>
            </w:pPr>
            <w:r w:rsidRPr="00DB11A7">
              <w:rPr>
                <w:rFonts w:ascii="Inter" w:hAnsi="Inter"/>
                <w:sz w:val="20"/>
                <w:lang w:val="pt-BR"/>
              </w:rPr>
              <w:t xml:space="preserve">Data do Negócio:  </w:t>
            </w:r>
            <w:r w:rsidRPr="00DB11A7">
              <w:rPr>
                <w:rFonts w:ascii="Inter" w:hAnsi="Inter"/>
                <w:sz w:val="20"/>
                <w:highlight w:val="yellow"/>
                <w:lang w:val="pt-BR"/>
              </w:rPr>
              <w:t>__ / __ / ____</w:t>
            </w:r>
            <w:r w:rsidRPr="006E2C69">
              <w:rPr>
                <w:rFonts w:ascii="Inter" w:hAnsi="Inter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605" w:type="dxa"/>
          </w:tcPr>
          <w:p w14:paraId="05B6474F" w14:textId="57ABA405" w:rsidR="004F6790" w:rsidRPr="006E2C69" w:rsidRDefault="004F6790" w:rsidP="00422CA8">
            <w:pPr>
              <w:rPr>
                <w:rFonts w:ascii="Inter" w:hAnsi="Inter"/>
                <w:sz w:val="20"/>
                <w:szCs w:val="20"/>
                <w:lang w:val="pt-BR"/>
              </w:rPr>
            </w:pPr>
            <w:r w:rsidRPr="006E2C69">
              <w:rPr>
                <w:rFonts w:ascii="Inter" w:hAnsi="Inter"/>
                <w:sz w:val="20"/>
                <w:szCs w:val="20"/>
                <w:lang w:val="pt-BR"/>
              </w:rPr>
              <w:t xml:space="preserve">Horário do Negócio/Registro: </w:t>
            </w:r>
            <w:r w:rsidRPr="006E2C69">
              <w:rPr>
                <w:rFonts w:ascii="Inter" w:hAnsi="Inter"/>
                <w:sz w:val="20"/>
                <w:szCs w:val="20"/>
                <w:highlight w:val="yellow"/>
                <w:lang w:val="pt-BR"/>
              </w:rPr>
              <w:t>00h00</w:t>
            </w:r>
          </w:p>
        </w:tc>
      </w:tr>
    </w:tbl>
    <w:p w14:paraId="291599FF" w14:textId="77777777" w:rsidR="000C3E5E" w:rsidRPr="00DB11A7" w:rsidRDefault="000C3E5E" w:rsidP="00DA304B">
      <w:pPr>
        <w:spacing w:after="0"/>
        <w:rPr>
          <w:rFonts w:ascii="Inter" w:hAnsi="Inter"/>
          <w:sz w:val="20"/>
          <w:lang w:val="pt-BR"/>
        </w:rPr>
      </w:pPr>
    </w:p>
    <w:tbl>
      <w:tblPr>
        <w:tblW w:w="9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640"/>
        <w:gridCol w:w="1640"/>
        <w:gridCol w:w="1660"/>
        <w:gridCol w:w="1180"/>
        <w:gridCol w:w="1280"/>
      </w:tblGrid>
      <w:tr w:rsidR="008A2C68" w:rsidRPr="006E2C69" w14:paraId="4D7EBC3D" w14:textId="77777777" w:rsidTr="00DB11A7">
        <w:trPr>
          <w:trHeight w:val="288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8931F"/>
            <w:vAlign w:val="center"/>
            <w:hideMark/>
          </w:tcPr>
          <w:p w14:paraId="04FAB026" w14:textId="54FAC2A3" w:rsidR="008A2C68" w:rsidRPr="00DB11A7" w:rsidRDefault="008A2C68" w:rsidP="008A2C68">
            <w:pPr>
              <w:spacing w:after="0" w:line="240" w:lineRule="auto"/>
              <w:jc w:val="center"/>
              <w:rPr>
                <w:rFonts w:ascii="Inter" w:hAnsi="Inter"/>
                <w:color w:val="FFFFFF"/>
                <w:sz w:val="20"/>
                <w:lang w:val="pt-BR"/>
              </w:rPr>
            </w:pPr>
            <w:r w:rsidRPr="00DB11A7">
              <w:rPr>
                <w:rFonts w:ascii="Inter" w:hAnsi="Inter"/>
                <w:color w:val="FFFFFF"/>
                <w:sz w:val="20"/>
                <w:lang w:val="pt-BR"/>
              </w:rPr>
              <w:t>Comitente</w:t>
            </w:r>
            <w:r w:rsidR="0038509E" w:rsidRPr="00DB11A7">
              <w:rPr>
                <w:rFonts w:ascii="Inter" w:hAnsi="Inter"/>
                <w:color w:val="FFFFFF"/>
                <w:sz w:val="20"/>
                <w:lang w:val="pt-BR"/>
              </w:rPr>
              <w:t xml:space="preserve"> Vendedor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931F"/>
            <w:vAlign w:val="center"/>
            <w:hideMark/>
          </w:tcPr>
          <w:p w14:paraId="20445B0D" w14:textId="16E9DE34" w:rsidR="008A2C68" w:rsidRPr="00DB11A7" w:rsidRDefault="00AE0349" w:rsidP="008A2C68">
            <w:pPr>
              <w:spacing w:after="0" w:line="240" w:lineRule="auto"/>
              <w:jc w:val="center"/>
              <w:rPr>
                <w:rFonts w:ascii="Inter" w:hAnsi="Inter"/>
                <w:color w:val="FFFFFF"/>
                <w:sz w:val="20"/>
                <w:lang w:val="pt-BR"/>
              </w:rPr>
            </w:pPr>
            <w:r w:rsidRPr="006E2C69">
              <w:rPr>
                <w:rFonts w:ascii="Inter" w:eastAsia="Times New Roman" w:hAnsi="Inter" w:cs="Times New Roman"/>
                <w:color w:val="FFFFFF"/>
                <w:sz w:val="20"/>
                <w:szCs w:val="20"/>
                <w:lang w:val="pt-BR" w:eastAsia="pt-BR"/>
              </w:rPr>
              <w:t>PN</w:t>
            </w:r>
            <w:r w:rsidR="0038509E" w:rsidRPr="00DB11A7">
              <w:rPr>
                <w:rFonts w:ascii="Inter" w:hAnsi="Inter"/>
                <w:color w:val="FFFFFF"/>
                <w:sz w:val="20"/>
                <w:lang w:val="pt-BR"/>
              </w:rPr>
              <w:t xml:space="preserve"> Vendedor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58931F"/>
            <w:vAlign w:val="center"/>
            <w:hideMark/>
          </w:tcPr>
          <w:p w14:paraId="7965D2DE" w14:textId="77777777" w:rsidR="008A2C68" w:rsidRPr="00DB11A7" w:rsidRDefault="008A2C68" w:rsidP="008A2C68">
            <w:pPr>
              <w:spacing w:after="0" w:line="240" w:lineRule="auto"/>
              <w:jc w:val="center"/>
              <w:rPr>
                <w:rFonts w:ascii="Inter" w:hAnsi="Inter"/>
                <w:color w:val="FFFFFF"/>
                <w:sz w:val="20"/>
                <w:lang w:val="pt-BR"/>
              </w:rPr>
            </w:pPr>
            <w:r w:rsidRPr="00DB11A7">
              <w:rPr>
                <w:rFonts w:ascii="Inter" w:hAnsi="Inter"/>
                <w:color w:val="FFFFFF"/>
                <w:sz w:val="20"/>
                <w:lang w:val="pt-BR"/>
              </w:rPr>
              <w:t>Instrumento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25783FC" w14:textId="120F8BDB" w:rsidR="008A2C68" w:rsidRPr="00DB11A7" w:rsidRDefault="002D2C59" w:rsidP="008A2C68">
            <w:pPr>
              <w:spacing w:after="0" w:line="240" w:lineRule="auto"/>
              <w:jc w:val="center"/>
              <w:rPr>
                <w:rFonts w:ascii="Inter" w:hAnsi="Inter"/>
                <w:color w:val="000000"/>
                <w:sz w:val="20"/>
                <w:lang w:val="pt-BR"/>
              </w:rPr>
            </w:pPr>
            <w:r w:rsidRPr="004C751B">
              <w:rPr>
                <w:rFonts w:ascii="Inter" w:hAnsi="Inter"/>
                <w:color w:val="000000"/>
                <w:sz w:val="20"/>
                <w:highlight w:val="yellow"/>
                <w:lang w:val="pt-BR"/>
              </w:rPr>
              <w:t>[DD</w:t>
            </w:r>
            <w:r w:rsidR="008A2C68" w:rsidRPr="004C751B">
              <w:rPr>
                <w:rFonts w:ascii="Inter" w:hAnsi="Inter"/>
                <w:color w:val="000000"/>
                <w:sz w:val="20"/>
                <w:highlight w:val="yellow"/>
                <w:lang w:val="pt-BR"/>
              </w:rPr>
              <w:t xml:space="preserve"> </w:t>
            </w:r>
            <w:r w:rsidRPr="004C751B">
              <w:rPr>
                <w:rFonts w:ascii="Inter" w:eastAsia="Times New Roman" w:hAnsi="Inter" w:cs="Times New Roman"/>
                <w:color w:val="000000"/>
                <w:sz w:val="20"/>
                <w:szCs w:val="20"/>
                <w:highlight w:val="yellow"/>
                <w:lang w:val="pt-BR" w:eastAsia="pt-BR"/>
              </w:rPr>
              <w:t>MM</w:t>
            </w:r>
            <w:r w:rsidR="008A2C68" w:rsidRPr="004C751B">
              <w:rPr>
                <w:rFonts w:ascii="Inter" w:hAnsi="Inter"/>
                <w:color w:val="000000"/>
                <w:sz w:val="20"/>
                <w:highlight w:val="yellow"/>
                <w:lang w:val="pt-BR"/>
              </w:rPr>
              <w:t xml:space="preserve"> </w:t>
            </w:r>
            <w:r w:rsidRPr="004C751B">
              <w:rPr>
                <w:rFonts w:ascii="Inter" w:hAnsi="Inter"/>
                <w:color w:val="000000"/>
                <w:sz w:val="20"/>
                <w:highlight w:val="yellow"/>
                <w:lang w:val="pt-BR"/>
              </w:rPr>
              <w:t>AA</w:t>
            </w:r>
            <w:r w:rsidR="008A2C68" w:rsidRPr="004C751B">
              <w:rPr>
                <w:rFonts w:ascii="Inter" w:hAnsi="Inter"/>
                <w:color w:val="000000"/>
                <w:sz w:val="20"/>
                <w:lang w:val="pt-BR"/>
              </w:rPr>
              <w:t xml:space="preserve"> </w:t>
            </w:r>
            <w:r w:rsidR="004C751B" w:rsidRPr="004C751B">
              <w:rPr>
                <w:rFonts w:ascii="Inter" w:hAnsi="Inter"/>
                <w:color w:val="000000"/>
                <w:sz w:val="20"/>
                <w:highlight w:val="yellow"/>
                <w:lang w:val="pt-BR"/>
              </w:rPr>
              <w:t>Codigo 4 letras</w:t>
            </w:r>
            <w:r w:rsidR="004C751B">
              <w:rPr>
                <w:rFonts w:ascii="Inter" w:hAnsi="Inter"/>
                <w:color w:val="000000"/>
                <w:sz w:val="20"/>
                <w:lang w:val="pt-BR"/>
              </w:rPr>
              <w:br/>
            </w:r>
            <w:r w:rsidR="004C751B">
              <w:rPr>
                <w:rFonts w:ascii="Inter" w:hAnsi="Inter"/>
                <w:color w:val="000000"/>
                <w:sz w:val="20"/>
                <w:lang w:val="pt-BR"/>
              </w:rPr>
              <w:br/>
              <w:t>Ex: 19 MAI 26 MRON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931F"/>
            <w:vAlign w:val="center"/>
            <w:hideMark/>
          </w:tcPr>
          <w:p w14:paraId="026F45C6" w14:textId="45139854" w:rsidR="008A2C68" w:rsidRPr="00DB11A7" w:rsidRDefault="007038E2" w:rsidP="008A2C68">
            <w:pPr>
              <w:spacing w:after="0" w:line="240" w:lineRule="auto"/>
              <w:jc w:val="center"/>
              <w:rPr>
                <w:rFonts w:ascii="Inter" w:hAnsi="Inter"/>
                <w:color w:val="FFFFFF"/>
                <w:sz w:val="20"/>
                <w:lang w:val="pt-BR"/>
              </w:rPr>
            </w:pPr>
            <w:r w:rsidRPr="006E2C69">
              <w:rPr>
                <w:rFonts w:ascii="Inter" w:eastAsia="Times New Roman" w:hAnsi="Inter" w:cs="Times New Roman"/>
                <w:color w:val="FFFFFF"/>
                <w:sz w:val="20"/>
                <w:szCs w:val="20"/>
                <w:lang w:val="pt-BR" w:eastAsia="pt-BR"/>
              </w:rPr>
              <w:t>Nº de c</w:t>
            </w:r>
            <w:r w:rsidR="008A2C68" w:rsidRPr="006E2C69">
              <w:rPr>
                <w:rFonts w:ascii="Inter" w:eastAsia="Times New Roman" w:hAnsi="Inter" w:cs="Times New Roman"/>
                <w:color w:val="FFFFFF"/>
                <w:sz w:val="20"/>
                <w:szCs w:val="20"/>
                <w:lang w:val="pt-BR" w:eastAsia="pt-BR"/>
              </w:rPr>
              <w:t>ontratos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D46DA3" w14:textId="5AB9F118" w:rsidR="008A2C68" w:rsidRPr="00DB11A7" w:rsidRDefault="002D2C59" w:rsidP="008A2C68">
            <w:pPr>
              <w:spacing w:after="0" w:line="240" w:lineRule="auto"/>
              <w:jc w:val="center"/>
              <w:rPr>
                <w:rFonts w:ascii="Inter" w:hAnsi="Inter"/>
                <w:color w:val="000000"/>
                <w:sz w:val="20"/>
                <w:lang w:val="pt-BR"/>
              </w:rPr>
            </w:pPr>
            <w:r w:rsidRPr="00DB11A7">
              <w:rPr>
                <w:rFonts w:ascii="Inter" w:hAnsi="Inter"/>
                <w:color w:val="000000"/>
                <w:sz w:val="20"/>
                <w:highlight w:val="yellow"/>
                <w:lang w:val="pt-BR"/>
              </w:rPr>
              <w:t>XX</w:t>
            </w:r>
          </w:p>
        </w:tc>
      </w:tr>
      <w:tr w:rsidR="008A2C68" w:rsidRPr="006E2C69" w14:paraId="6ED5F62C" w14:textId="77777777" w:rsidTr="00DB11A7">
        <w:trPr>
          <w:trHeight w:val="288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5F94" w14:textId="1486BEBC" w:rsidR="008A2C68" w:rsidRPr="00DB11A7" w:rsidRDefault="008A2C68" w:rsidP="008A2C68">
            <w:pPr>
              <w:spacing w:after="0" w:line="240" w:lineRule="auto"/>
              <w:jc w:val="center"/>
              <w:rPr>
                <w:rFonts w:ascii="Inter" w:hAnsi="Inter"/>
                <w:color w:val="000000"/>
                <w:sz w:val="20"/>
                <w:lang w:val="pt-BR"/>
              </w:rPr>
            </w:pPr>
            <w:r w:rsidRPr="00DB11A7">
              <w:rPr>
                <w:rFonts w:ascii="Inter" w:hAnsi="Inter"/>
                <w:color w:val="000000"/>
                <w:sz w:val="20"/>
                <w:lang w:val="pt-BR"/>
              </w:rPr>
              <w:t> </w:t>
            </w:r>
            <w:r w:rsidRPr="00DB11A7">
              <w:rPr>
                <w:rFonts w:ascii="Inter" w:hAnsi="Inter"/>
                <w:color w:val="000000"/>
                <w:sz w:val="20"/>
                <w:highlight w:val="yellow"/>
                <w:lang w:val="pt-BR"/>
              </w:rPr>
              <w:t>XXXX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606B" w14:textId="09BEC184" w:rsidR="008A2C68" w:rsidRPr="00DB11A7" w:rsidRDefault="008A2C68" w:rsidP="008A2C68">
            <w:pPr>
              <w:spacing w:after="0" w:line="240" w:lineRule="auto"/>
              <w:jc w:val="center"/>
              <w:rPr>
                <w:rFonts w:ascii="Inter" w:hAnsi="Inter"/>
                <w:color w:val="000000"/>
                <w:sz w:val="20"/>
                <w:lang w:val="pt-BR"/>
              </w:rPr>
            </w:pPr>
            <w:r w:rsidRPr="00DB11A7">
              <w:rPr>
                <w:rFonts w:ascii="Inter" w:hAnsi="Inter"/>
                <w:color w:val="000000"/>
                <w:sz w:val="20"/>
                <w:highlight w:val="yellow"/>
                <w:lang w:val="pt-BR"/>
              </w:rPr>
              <w:t>XXXX</w:t>
            </w: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AD6CA" w14:textId="77777777" w:rsidR="008A2C68" w:rsidRPr="00DB11A7" w:rsidRDefault="008A2C68" w:rsidP="008A2C68">
            <w:pPr>
              <w:spacing w:after="0" w:line="240" w:lineRule="auto"/>
              <w:rPr>
                <w:rFonts w:ascii="Inter" w:hAnsi="Inter"/>
                <w:color w:val="FFFFFF"/>
                <w:sz w:val="20"/>
                <w:lang w:val="pt-B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1EEF21" w14:textId="77777777" w:rsidR="008A2C68" w:rsidRPr="00DB11A7" w:rsidRDefault="008A2C68" w:rsidP="008A2C68">
            <w:pPr>
              <w:spacing w:after="0" w:line="240" w:lineRule="auto"/>
              <w:rPr>
                <w:rFonts w:ascii="Inter" w:hAnsi="Inter"/>
                <w:color w:val="000000"/>
                <w:sz w:val="20"/>
                <w:lang w:val="pt-BR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A677" w14:textId="77777777" w:rsidR="008A2C68" w:rsidRPr="00DB11A7" w:rsidRDefault="008A2C68" w:rsidP="008A2C68">
            <w:pPr>
              <w:spacing w:after="0" w:line="240" w:lineRule="auto"/>
              <w:rPr>
                <w:rFonts w:ascii="Inter" w:hAnsi="Inter"/>
                <w:color w:val="FFFFFF"/>
                <w:sz w:val="20"/>
                <w:lang w:val="pt-BR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72F7E" w14:textId="77777777" w:rsidR="008A2C68" w:rsidRPr="00DB11A7" w:rsidRDefault="008A2C68" w:rsidP="008A2C68">
            <w:pPr>
              <w:spacing w:after="0" w:line="240" w:lineRule="auto"/>
              <w:rPr>
                <w:rFonts w:ascii="Inter" w:hAnsi="Inter"/>
                <w:color w:val="000000"/>
                <w:sz w:val="20"/>
                <w:lang w:val="pt-BR"/>
              </w:rPr>
            </w:pPr>
          </w:p>
        </w:tc>
      </w:tr>
      <w:tr w:rsidR="008A2C68" w:rsidRPr="006E2C69" w14:paraId="61D2A7A2" w14:textId="77777777" w:rsidTr="00DB11A7">
        <w:trPr>
          <w:trHeight w:val="288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8931F"/>
            <w:vAlign w:val="center"/>
            <w:hideMark/>
          </w:tcPr>
          <w:p w14:paraId="2151EA80" w14:textId="53B851AF" w:rsidR="008A2C68" w:rsidRPr="00DB11A7" w:rsidRDefault="0038509E" w:rsidP="008A2C68">
            <w:pPr>
              <w:spacing w:after="0" w:line="240" w:lineRule="auto"/>
              <w:jc w:val="center"/>
              <w:rPr>
                <w:rFonts w:ascii="Inter" w:hAnsi="Inter"/>
                <w:color w:val="FFFFFF"/>
                <w:sz w:val="20"/>
                <w:lang w:val="pt-BR"/>
              </w:rPr>
            </w:pPr>
            <w:r w:rsidRPr="00DB11A7">
              <w:rPr>
                <w:rFonts w:ascii="Inter" w:hAnsi="Inter"/>
                <w:color w:val="FFFFFF"/>
                <w:sz w:val="20"/>
                <w:lang w:val="pt-BR"/>
              </w:rPr>
              <w:t>Comitente Comprador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931F"/>
            <w:vAlign w:val="center"/>
            <w:hideMark/>
          </w:tcPr>
          <w:p w14:paraId="5E9DF55C" w14:textId="1BC7ABBB" w:rsidR="008A2C68" w:rsidRPr="00DB11A7" w:rsidRDefault="00AE0349" w:rsidP="008A2C68">
            <w:pPr>
              <w:spacing w:after="0" w:line="240" w:lineRule="auto"/>
              <w:jc w:val="center"/>
              <w:rPr>
                <w:rFonts w:ascii="Inter" w:hAnsi="Inter"/>
                <w:color w:val="FFFFFF"/>
                <w:sz w:val="20"/>
                <w:lang w:val="pt-BR"/>
              </w:rPr>
            </w:pPr>
            <w:r w:rsidRPr="006E2C69">
              <w:rPr>
                <w:rFonts w:ascii="Inter" w:eastAsia="Times New Roman" w:hAnsi="Inter" w:cs="Times New Roman"/>
                <w:color w:val="FFFFFF"/>
                <w:sz w:val="20"/>
                <w:szCs w:val="20"/>
                <w:lang w:val="pt-BR" w:eastAsia="pt-BR"/>
              </w:rPr>
              <w:t>PN</w:t>
            </w:r>
            <w:r w:rsidR="0038509E" w:rsidRPr="00DB11A7">
              <w:rPr>
                <w:rFonts w:ascii="Inter" w:hAnsi="Inter"/>
                <w:color w:val="FFFFFF"/>
                <w:sz w:val="20"/>
                <w:lang w:val="pt-BR"/>
              </w:rPr>
              <w:t xml:space="preserve"> Comprador</w:t>
            </w: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AA17C" w14:textId="77777777" w:rsidR="008A2C68" w:rsidRPr="00DB11A7" w:rsidRDefault="008A2C68" w:rsidP="008A2C68">
            <w:pPr>
              <w:spacing w:after="0" w:line="240" w:lineRule="auto"/>
              <w:rPr>
                <w:rFonts w:ascii="Inter" w:hAnsi="Inter"/>
                <w:color w:val="FFFFFF"/>
                <w:sz w:val="20"/>
                <w:lang w:val="pt-B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7214CD" w14:textId="77777777" w:rsidR="008A2C68" w:rsidRPr="00DB11A7" w:rsidRDefault="008A2C68" w:rsidP="008A2C68">
            <w:pPr>
              <w:spacing w:after="0" w:line="240" w:lineRule="auto"/>
              <w:rPr>
                <w:rFonts w:ascii="Inter" w:hAnsi="Inter"/>
                <w:color w:val="000000"/>
                <w:sz w:val="20"/>
                <w:lang w:val="pt-BR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58931F"/>
            <w:vAlign w:val="center"/>
            <w:hideMark/>
          </w:tcPr>
          <w:p w14:paraId="2594AE9A" w14:textId="77777777" w:rsidR="008A2C68" w:rsidRPr="00DB11A7" w:rsidRDefault="008A2C68" w:rsidP="008A2C68">
            <w:pPr>
              <w:spacing w:after="0" w:line="240" w:lineRule="auto"/>
              <w:jc w:val="center"/>
              <w:rPr>
                <w:rFonts w:ascii="Inter" w:hAnsi="Inter"/>
                <w:color w:val="FFFFFF"/>
                <w:sz w:val="20"/>
                <w:lang w:val="pt-BR"/>
              </w:rPr>
            </w:pPr>
            <w:r w:rsidRPr="00DB11A7">
              <w:rPr>
                <w:rFonts w:ascii="Inter" w:hAnsi="Inter"/>
                <w:color w:val="FFFFFF"/>
                <w:sz w:val="20"/>
                <w:lang w:val="pt-BR"/>
              </w:rPr>
              <w:t>Preço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3FB1147" w14:textId="3232C2AD" w:rsidR="008A2C68" w:rsidRPr="00DB11A7" w:rsidRDefault="002D2C59" w:rsidP="008A2C68">
            <w:pPr>
              <w:spacing w:after="0" w:line="240" w:lineRule="auto"/>
              <w:jc w:val="center"/>
              <w:rPr>
                <w:rFonts w:ascii="Inter" w:hAnsi="Inter"/>
                <w:color w:val="000000"/>
                <w:sz w:val="20"/>
                <w:lang w:val="pt-BR"/>
              </w:rPr>
            </w:pPr>
            <w:r w:rsidRPr="00DB11A7">
              <w:rPr>
                <w:rFonts w:ascii="Inter" w:hAnsi="Inter"/>
                <w:color w:val="000000"/>
                <w:sz w:val="20"/>
                <w:highlight w:val="yellow"/>
                <w:lang w:val="pt-BR"/>
              </w:rPr>
              <w:t>0,00</w:t>
            </w:r>
          </w:p>
        </w:tc>
      </w:tr>
      <w:tr w:rsidR="008A2C68" w:rsidRPr="006E2C69" w14:paraId="6B6D25D8" w14:textId="77777777" w:rsidTr="00DB11A7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75DFB2" w14:textId="64C20C90" w:rsidR="008A2C68" w:rsidRPr="00DB11A7" w:rsidRDefault="008A2C68" w:rsidP="008A2C68">
            <w:pPr>
              <w:spacing w:after="0" w:line="240" w:lineRule="auto"/>
              <w:jc w:val="center"/>
              <w:rPr>
                <w:rFonts w:ascii="Inter" w:hAnsi="Inter"/>
                <w:color w:val="000000"/>
                <w:sz w:val="20"/>
                <w:lang w:val="pt-BR"/>
              </w:rPr>
            </w:pPr>
            <w:r w:rsidRPr="00DB11A7">
              <w:rPr>
                <w:rFonts w:ascii="Inter" w:hAnsi="Inter"/>
                <w:color w:val="000000"/>
                <w:sz w:val="20"/>
                <w:highlight w:val="yellow"/>
                <w:lang w:val="pt-BR"/>
              </w:rPr>
              <w:t>XXXX</w:t>
            </w:r>
            <w:r w:rsidRPr="00DB11A7">
              <w:rPr>
                <w:rFonts w:ascii="Inter" w:hAnsi="Inter"/>
                <w:color w:val="000000"/>
                <w:sz w:val="20"/>
                <w:lang w:val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139471" w14:textId="3FA75AA7" w:rsidR="008A2C68" w:rsidRPr="00DB11A7" w:rsidRDefault="008A2C68" w:rsidP="008A2C68">
            <w:pPr>
              <w:spacing w:after="0" w:line="240" w:lineRule="auto"/>
              <w:jc w:val="center"/>
              <w:rPr>
                <w:rFonts w:ascii="Inter" w:hAnsi="Inter"/>
                <w:color w:val="000000"/>
                <w:sz w:val="20"/>
                <w:lang w:val="pt-BR"/>
              </w:rPr>
            </w:pPr>
            <w:r w:rsidRPr="00DB11A7">
              <w:rPr>
                <w:rFonts w:ascii="Inter" w:hAnsi="Inter"/>
                <w:color w:val="000000"/>
                <w:sz w:val="20"/>
                <w:lang w:val="pt-BR"/>
              </w:rPr>
              <w:t> </w:t>
            </w:r>
            <w:r w:rsidRPr="00DB11A7">
              <w:rPr>
                <w:rFonts w:ascii="Inter" w:hAnsi="Inter"/>
                <w:color w:val="000000"/>
                <w:sz w:val="20"/>
                <w:highlight w:val="yellow"/>
                <w:lang w:val="pt-BR"/>
              </w:rPr>
              <w:t>XXXX</w:t>
            </w: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3298A8" w14:textId="77777777" w:rsidR="008A2C68" w:rsidRPr="00DB11A7" w:rsidRDefault="008A2C68" w:rsidP="008A2C68">
            <w:pPr>
              <w:spacing w:after="0" w:line="240" w:lineRule="auto"/>
              <w:rPr>
                <w:rFonts w:ascii="Inter" w:hAnsi="Inter"/>
                <w:color w:val="FFFFFF"/>
                <w:sz w:val="20"/>
                <w:lang w:val="pt-B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172433" w14:textId="77777777" w:rsidR="008A2C68" w:rsidRPr="00DB11A7" w:rsidRDefault="008A2C68" w:rsidP="008A2C68">
            <w:pPr>
              <w:spacing w:after="0" w:line="240" w:lineRule="auto"/>
              <w:rPr>
                <w:rFonts w:ascii="Inter" w:hAnsi="Inter"/>
                <w:color w:val="000000"/>
                <w:sz w:val="20"/>
                <w:lang w:val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D470B9" w14:textId="77777777" w:rsidR="008A2C68" w:rsidRPr="00DB11A7" w:rsidRDefault="008A2C68" w:rsidP="008A2C68">
            <w:pPr>
              <w:spacing w:after="0" w:line="240" w:lineRule="auto"/>
              <w:rPr>
                <w:rFonts w:ascii="Inter" w:hAnsi="Inter"/>
                <w:color w:val="FFFFFF"/>
                <w:sz w:val="20"/>
                <w:lang w:val="pt-B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54BE3" w14:textId="77777777" w:rsidR="008A2C68" w:rsidRPr="00DB11A7" w:rsidRDefault="008A2C68" w:rsidP="008A2C68">
            <w:pPr>
              <w:spacing w:after="0" w:line="240" w:lineRule="auto"/>
              <w:rPr>
                <w:rFonts w:ascii="Inter" w:hAnsi="Inter"/>
                <w:color w:val="000000"/>
                <w:sz w:val="20"/>
                <w:lang w:val="pt-BR"/>
              </w:rPr>
            </w:pPr>
          </w:p>
        </w:tc>
      </w:tr>
    </w:tbl>
    <w:p w14:paraId="3DAC9183" w14:textId="77777777" w:rsidR="008A2C68" w:rsidRPr="00DB11A7" w:rsidRDefault="008A2C68" w:rsidP="00DA304B">
      <w:pPr>
        <w:spacing w:after="0"/>
        <w:rPr>
          <w:rFonts w:ascii="Inter" w:hAnsi="Inter"/>
          <w:sz w:val="20"/>
          <w:lang w:val="pt-BR"/>
        </w:rPr>
      </w:pPr>
    </w:p>
    <w:p w14:paraId="53D65402" w14:textId="5613D6E9" w:rsidR="00AE0349" w:rsidRPr="006E2C69" w:rsidRDefault="00AE0349" w:rsidP="00AE0349">
      <w:pPr>
        <w:spacing w:after="0"/>
        <w:rPr>
          <w:rFonts w:ascii="Inter" w:hAnsi="Inter"/>
          <w:b/>
          <w:bCs/>
          <w:sz w:val="20"/>
          <w:szCs w:val="20"/>
          <w:lang w:val="pt-BR"/>
        </w:rPr>
      </w:pPr>
      <w:r w:rsidRPr="006E2C69">
        <w:rPr>
          <w:rFonts w:ascii="Inter" w:hAnsi="Inter"/>
          <w:b/>
          <w:bCs/>
          <w:sz w:val="20"/>
          <w:szCs w:val="20"/>
          <w:lang w:val="pt-BR"/>
        </w:rPr>
        <w:t>DADOS DA SOLICITAÇÃO</w:t>
      </w:r>
    </w:p>
    <w:tbl>
      <w:tblPr>
        <w:tblStyle w:val="Tabelacomgrade"/>
        <w:tblW w:w="8602" w:type="dxa"/>
        <w:jc w:val="center"/>
        <w:tblLook w:val="04A0" w:firstRow="1" w:lastRow="0" w:firstColumn="1" w:lastColumn="0" w:noHBand="0" w:noVBand="1"/>
      </w:tblPr>
      <w:tblGrid>
        <w:gridCol w:w="4158"/>
        <w:gridCol w:w="793"/>
        <w:gridCol w:w="665"/>
        <w:gridCol w:w="2986"/>
      </w:tblGrid>
      <w:tr w:rsidR="007038E2" w:rsidRPr="006E2C69" w14:paraId="7FFFC4F0" w14:textId="77777777" w:rsidTr="00852E74">
        <w:trPr>
          <w:trHeight w:val="562"/>
          <w:jc w:val="center"/>
        </w:trPr>
        <w:tc>
          <w:tcPr>
            <w:tcW w:w="5065" w:type="dxa"/>
            <w:gridSpan w:val="3"/>
          </w:tcPr>
          <w:p w14:paraId="43BB9AED" w14:textId="77777777" w:rsidR="007038E2" w:rsidRPr="006E2C69" w:rsidRDefault="007038E2" w:rsidP="007038E2">
            <w:pPr>
              <w:ind w:left="-2"/>
              <w:jc w:val="both"/>
              <w:rPr>
                <w:rFonts w:ascii="Inter" w:hAnsi="Inter"/>
                <w:sz w:val="20"/>
                <w:szCs w:val="20"/>
                <w:lang w:val="pt-BR"/>
              </w:rPr>
            </w:pPr>
            <w:r w:rsidRPr="006E2C69">
              <w:rPr>
                <w:rFonts w:ascii="Inter" w:hAnsi="Inter"/>
                <w:sz w:val="20"/>
                <w:szCs w:val="20"/>
                <w:lang w:val="pt-BR"/>
              </w:rPr>
              <w:t xml:space="preserve">Razão social do Participante Negociação requerente: </w:t>
            </w:r>
          </w:p>
          <w:p w14:paraId="4400C2B1" w14:textId="299DDCB9" w:rsidR="007038E2" w:rsidRPr="006E2C69" w:rsidRDefault="007038E2" w:rsidP="007038E2">
            <w:pPr>
              <w:ind w:left="-2"/>
              <w:jc w:val="both"/>
              <w:rPr>
                <w:rFonts w:ascii="Inter" w:hAnsi="Inter"/>
                <w:sz w:val="20"/>
                <w:szCs w:val="20"/>
                <w:lang w:val="pt-BR"/>
              </w:rPr>
            </w:pPr>
            <w:r w:rsidRPr="006E2C69">
              <w:rPr>
                <w:rFonts w:ascii="Inter" w:hAnsi="Inter"/>
                <w:sz w:val="20"/>
                <w:szCs w:val="20"/>
                <w:highlight w:val="yellow"/>
                <w:lang w:val="pt-BR"/>
              </w:rPr>
              <w:t>___________________________________________________________</w:t>
            </w:r>
          </w:p>
        </w:tc>
        <w:tc>
          <w:tcPr>
            <w:tcW w:w="3537" w:type="dxa"/>
          </w:tcPr>
          <w:p w14:paraId="4D8E8ACB" w14:textId="77777777" w:rsidR="007038E2" w:rsidRPr="006E2C69" w:rsidRDefault="007038E2" w:rsidP="007038E2">
            <w:pPr>
              <w:jc w:val="both"/>
              <w:rPr>
                <w:rFonts w:ascii="Inter" w:hAnsi="Inter"/>
                <w:sz w:val="20"/>
                <w:szCs w:val="20"/>
                <w:lang w:val="pt-BR"/>
              </w:rPr>
            </w:pPr>
            <w:r w:rsidRPr="006E2C69">
              <w:rPr>
                <w:rFonts w:ascii="Inter" w:hAnsi="Inter"/>
                <w:sz w:val="20"/>
                <w:szCs w:val="20"/>
                <w:lang w:val="pt-BR"/>
              </w:rPr>
              <w:t>CNPJ</w:t>
            </w:r>
          </w:p>
          <w:p w14:paraId="6C39C9CE" w14:textId="7B140C1D" w:rsidR="007038E2" w:rsidRPr="006E2C69" w:rsidRDefault="007038E2" w:rsidP="007038E2">
            <w:pPr>
              <w:rPr>
                <w:rFonts w:ascii="Inter" w:hAnsi="Inter"/>
                <w:sz w:val="20"/>
                <w:szCs w:val="20"/>
                <w:lang w:val="pt-BR"/>
              </w:rPr>
            </w:pPr>
            <w:r w:rsidRPr="006E2C69">
              <w:rPr>
                <w:rFonts w:ascii="Inter" w:hAnsi="Inter"/>
                <w:sz w:val="20"/>
                <w:szCs w:val="20"/>
                <w:highlight w:val="yellow"/>
                <w:lang w:val="pt-BR"/>
              </w:rPr>
              <w:t>_________________________</w:t>
            </w:r>
          </w:p>
        </w:tc>
      </w:tr>
      <w:tr w:rsidR="007038E2" w:rsidRPr="006E2C69" w14:paraId="53DF5B84" w14:textId="77777777" w:rsidTr="00852E74">
        <w:trPr>
          <w:trHeight w:val="371"/>
          <w:jc w:val="center"/>
        </w:trPr>
        <w:tc>
          <w:tcPr>
            <w:tcW w:w="5065" w:type="dxa"/>
            <w:gridSpan w:val="3"/>
          </w:tcPr>
          <w:p w14:paraId="12333AFA" w14:textId="494EBA2D" w:rsidR="007038E2" w:rsidRPr="006E2C69" w:rsidRDefault="007038E2" w:rsidP="007038E2">
            <w:pPr>
              <w:rPr>
                <w:rFonts w:ascii="Inter" w:hAnsi="Inter"/>
                <w:b/>
                <w:bCs/>
                <w:sz w:val="20"/>
                <w:szCs w:val="20"/>
                <w:lang w:val="pt-BR"/>
              </w:rPr>
            </w:pPr>
            <w:r w:rsidRPr="006E2C69">
              <w:rPr>
                <w:rFonts w:ascii="Inter" w:hAnsi="Inter"/>
                <w:sz w:val="20"/>
                <w:szCs w:val="20"/>
                <w:lang w:val="pt-BR"/>
              </w:rPr>
              <w:t xml:space="preserve">Data da solicitação:  </w:t>
            </w:r>
            <w:r w:rsidRPr="006E2C69">
              <w:rPr>
                <w:rFonts w:ascii="Inter" w:hAnsi="Inter"/>
                <w:sz w:val="20"/>
                <w:szCs w:val="20"/>
                <w:highlight w:val="yellow"/>
                <w:lang w:val="pt-BR"/>
              </w:rPr>
              <w:t>__ / __ / ____</w:t>
            </w:r>
            <w:r w:rsidRPr="006E2C69">
              <w:rPr>
                <w:rFonts w:ascii="Inter" w:hAnsi="Inter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537" w:type="dxa"/>
          </w:tcPr>
          <w:p w14:paraId="526A522D" w14:textId="6550C073" w:rsidR="007038E2" w:rsidRPr="006E2C69" w:rsidRDefault="007038E2" w:rsidP="007038E2">
            <w:pPr>
              <w:rPr>
                <w:rFonts w:ascii="Inter" w:hAnsi="Inter"/>
                <w:sz w:val="20"/>
                <w:szCs w:val="20"/>
                <w:lang w:val="pt-BR"/>
              </w:rPr>
            </w:pPr>
            <w:r w:rsidRPr="006E2C69">
              <w:rPr>
                <w:rFonts w:ascii="Inter" w:hAnsi="Inter"/>
                <w:sz w:val="20"/>
                <w:szCs w:val="20"/>
                <w:lang w:val="pt-BR"/>
              </w:rPr>
              <w:t xml:space="preserve">Horário da solicitação: </w:t>
            </w:r>
            <w:r w:rsidRPr="006E2C69">
              <w:rPr>
                <w:rFonts w:ascii="Inter" w:hAnsi="Inter"/>
                <w:sz w:val="20"/>
                <w:szCs w:val="20"/>
                <w:highlight w:val="yellow"/>
                <w:lang w:val="pt-BR"/>
              </w:rPr>
              <w:t>00h00</w:t>
            </w:r>
          </w:p>
        </w:tc>
      </w:tr>
      <w:tr w:rsidR="007038E2" w:rsidRPr="006E2C69" w14:paraId="793A46FC" w14:textId="77777777" w:rsidTr="00852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65" w:type="dxa"/>
            <w:gridSpan w:val="3"/>
            <w:vAlign w:val="center"/>
          </w:tcPr>
          <w:p w14:paraId="4BB070B4" w14:textId="684F9B5B" w:rsidR="007038E2" w:rsidRPr="006E2C69" w:rsidRDefault="007038E2" w:rsidP="007038E2">
            <w:pPr>
              <w:ind w:left="-2"/>
              <w:jc w:val="both"/>
              <w:rPr>
                <w:rFonts w:ascii="Inter" w:hAnsi="Inter"/>
                <w:sz w:val="20"/>
                <w:szCs w:val="20"/>
                <w:lang w:val="pt-BR"/>
              </w:rPr>
            </w:pPr>
          </w:p>
        </w:tc>
        <w:tc>
          <w:tcPr>
            <w:tcW w:w="3537" w:type="dxa"/>
          </w:tcPr>
          <w:p w14:paraId="200EF784" w14:textId="77777777" w:rsidR="007038E2" w:rsidRPr="006E2C69" w:rsidRDefault="007038E2" w:rsidP="007038E2">
            <w:pPr>
              <w:rPr>
                <w:rFonts w:ascii="Inter" w:hAnsi="Inter"/>
                <w:sz w:val="20"/>
                <w:szCs w:val="20"/>
                <w:lang w:val="pt-BR"/>
              </w:rPr>
            </w:pPr>
          </w:p>
        </w:tc>
      </w:tr>
      <w:tr w:rsidR="007038E2" w:rsidRPr="006E2C69" w14:paraId="3309CD36" w14:textId="77777777" w:rsidTr="00852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22F0D" w14:textId="77777777" w:rsidR="007038E2" w:rsidRPr="006E2C69" w:rsidRDefault="007038E2" w:rsidP="007038E2">
            <w:pPr>
              <w:rPr>
                <w:rFonts w:ascii="Inter" w:hAnsi="Inter"/>
                <w:sz w:val="20"/>
                <w:szCs w:val="20"/>
                <w:lang w:val="pt-BR"/>
              </w:rPr>
            </w:pPr>
            <w:r w:rsidRPr="006E2C69">
              <w:rPr>
                <w:rFonts w:ascii="Inter" w:hAnsi="Inter"/>
                <w:b/>
                <w:sz w:val="20"/>
                <w:szCs w:val="20"/>
                <w:lang w:val="pt-BR"/>
              </w:rPr>
              <w:t xml:space="preserve">SOLICITAÇÃO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93E926" w14:textId="77777777" w:rsidR="007038E2" w:rsidRPr="006E2C69" w:rsidRDefault="007038E2" w:rsidP="007038E2">
            <w:pPr>
              <w:spacing w:before="120"/>
              <w:rPr>
                <w:rFonts w:ascii="Inter" w:hAnsi="Inter"/>
                <w:sz w:val="20"/>
                <w:szCs w:val="20"/>
                <w:lang w:val="pt-BR"/>
              </w:rPr>
            </w:pPr>
            <w:r w:rsidRPr="006E2C69">
              <w:rPr>
                <w:rFonts w:ascii="Inter" w:hAnsi="Inter"/>
                <w:sz w:val="20"/>
                <w:szCs w:val="20"/>
                <w:lang w:val="pt-BR"/>
              </w:rPr>
              <w:t>(  )</w:t>
            </w:r>
          </w:p>
          <w:p w14:paraId="0C64586F" w14:textId="77777777" w:rsidR="007038E2" w:rsidRPr="006E2C69" w:rsidRDefault="007038E2" w:rsidP="007038E2">
            <w:pPr>
              <w:rPr>
                <w:rFonts w:ascii="Inter" w:hAnsi="Inter"/>
                <w:sz w:val="20"/>
                <w:szCs w:val="20"/>
                <w:lang w:val="pt-BR"/>
              </w:rPr>
            </w:pPr>
          </w:p>
          <w:p w14:paraId="00A15718" w14:textId="77777777" w:rsidR="007038E2" w:rsidRPr="006E2C69" w:rsidDel="007A0CF3" w:rsidRDefault="007038E2" w:rsidP="007038E2">
            <w:pPr>
              <w:rPr>
                <w:rFonts w:ascii="Inter" w:hAnsi="Inter"/>
                <w:sz w:val="20"/>
                <w:szCs w:val="20"/>
                <w:lang w:val="pt-BR"/>
              </w:rPr>
            </w:pPr>
            <w:r w:rsidRPr="006E2C69">
              <w:rPr>
                <w:rFonts w:ascii="Inter" w:hAnsi="Inter"/>
                <w:sz w:val="20"/>
                <w:szCs w:val="20"/>
                <w:lang w:val="pt-BR"/>
              </w:rPr>
              <w:t>(  )</w:t>
            </w:r>
          </w:p>
        </w:tc>
        <w:tc>
          <w:tcPr>
            <w:tcW w:w="42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F31C" w14:textId="77777777" w:rsidR="007038E2" w:rsidRPr="006E2C69" w:rsidRDefault="007038E2" w:rsidP="007038E2">
            <w:pPr>
              <w:spacing w:before="120"/>
              <w:rPr>
                <w:rFonts w:ascii="Inter" w:hAnsi="Inter"/>
                <w:b/>
                <w:bCs/>
                <w:sz w:val="20"/>
                <w:szCs w:val="20"/>
                <w:lang w:val="pt-BR"/>
              </w:rPr>
            </w:pPr>
            <w:r w:rsidRPr="006E2C69">
              <w:rPr>
                <w:rFonts w:ascii="Inter" w:hAnsi="Inter"/>
                <w:b/>
                <w:bCs/>
                <w:sz w:val="20"/>
                <w:szCs w:val="20"/>
                <w:lang w:val="pt-BR"/>
              </w:rPr>
              <w:t>CORREÇÃO</w:t>
            </w:r>
          </w:p>
          <w:p w14:paraId="61F94646" w14:textId="77777777" w:rsidR="007038E2" w:rsidRPr="006E2C69" w:rsidRDefault="007038E2" w:rsidP="007038E2">
            <w:pPr>
              <w:spacing w:after="120"/>
              <w:rPr>
                <w:rFonts w:ascii="Inter" w:hAnsi="Inter"/>
                <w:b/>
                <w:bCs/>
                <w:sz w:val="20"/>
                <w:szCs w:val="20"/>
                <w:lang w:val="pt-BR"/>
              </w:rPr>
            </w:pPr>
            <w:r w:rsidRPr="006E2C69">
              <w:rPr>
                <w:rFonts w:ascii="Inter" w:hAnsi="Inter"/>
                <w:b/>
                <w:bCs/>
                <w:sz w:val="20"/>
                <w:szCs w:val="20"/>
                <w:lang w:val="pt-BR"/>
              </w:rPr>
              <w:br/>
              <w:t>CANCELAMENTO</w:t>
            </w:r>
          </w:p>
        </w:tc>
      </w:tr>
    </w:tbl>
    <w:p w14:paraId="1A126C08" w14:textId="77777777" w:rsidR="00AE0349" w:rsidRPr="006E2C69" w:rsidRDefault="00AE0349" w:rsidP="00AE0349">
      <w:pPr>
        <w:spacing w:after="0"/>
        <w:rPr>
          <w:rFonts w:ascii="Inter" w:hAnsi="Inter"/>
          <w:sz w:val="20"/>
          <w:szCs w:val="20"/>
          <w:lang w:val="pt-BR"/>
        </w:rPr>
      </w:pPr>
    </w:p>
    <w:p w14:paraId="12ACA444" w14:textId="52288867" w:rsidR="00DA304B" w:rsidRPr="006E2C69" w:rsidRDefault="00DA304B" w:rsidP="00DA304B">
      <w:pPr>
        <w:spacing w:after="0"/>
        <w:rPr>
          <w:rFonts w:ascii="Inter" w:hAnsi="Inter"/>
          <w:b/>
          <w:bCs/>
          <w:sz w:val="20"/>
          <w:szCs w:val="20"/>
          <w:lang w:val="pt-BR"/>
        </w:rPr>
      </w:pPr>
      <w:r w:rsidRPr="00DB11A7">
        <w:rPr>
          <w:rFonts w:ascii="Inter" w:hAnsi="Inter"/>
          <w:b/>
          <w:sz w:val="20"/>
          <w:lang w:val="pt-BR"/>
        </w:rPr>
        <w:t>DETALHAMENTO</w:t>
      </w:r>
      <w:r w:rsidR="00852E74" w:rsidRPr="00DB11A7">
        <w:rPr>
          <w:rFonts w:ascii="Inter" w:hAnsi="Inter"/>
          <w:b/>
          <w:sz w:val="20"/>
          <w:lang w:val="pt-BR"/>
        </w:rPr>
        <w:t xml:space="preserve"> </w:t>
      </w:r>
      <w:r w:rsidR="00852E74" w:rsidRPr="006E2C69">
        <w:rPr>
          <w:rFonts w:ascii="Inter" w:hAnsi="Inter"/>
          <w:b/>
          <w:bCs/>
          <w:sz w:val="20"/>
          <w:szCs w:val="20"/>
          <w:lang w:val="pt-BR"/>
        </w:rPr>
        <w:t>DA SOLICITAÇÃO</w:t>
      </w:r>
    </w:p>
    <w:p w14:paraId="69630902" w14:textId="7805B680" w:rsidR="007038E2" w:rsidRPr="006E2C69" w:rsidRDefault="007038E2" w:rsidP="007038E2">
      <w:pPr>
        <w:spacing w:after="0"/>
        <w:rPr>
          <w:rFonts w:ascii="Inter" w:hAnsi="Inter"/>
          <w:sz w:val="20"/>
          <w:szCs w:val="20"/>
          <w:lang w:val="pt-BR"/>
        </w:rPr>
      </w:pPr>
      <w:r w:rsidRPr="006E2C69">
        <w:rPr>
          <w:rFonts w:ascii="Inter" w:hAnsi="Inter"/>
          <w:sz w:val="20"/>
          <w:szCs w:val="20"/>
          <w:lang w:val="pt-BR"/>
        </w:rPr>
        <w:t xml:space="preserve">Detalhamento do pedido de </w:t>
      </w:r>
      <w:r w:rsidRPr="00DB11A7">
        <w:rPr>
          <w:rFonts w:ascii="Inter" w:hAnsi="Inter"/>
          <w:sz w:val="20"/>
          <w:lang w:val="pt-BR"/>
        </w:rPr>
        <w:t>correção</w:t>
      </w:r>
      <w:r w:rsidRPr="006E2C69">
        <w:rPr>
          <w:rFonts w:ascii="Inter" w:hAnsi="Inter"/>
          <w:sz w:val="20"/>
          <w:szCs w:val="20"/>
          <w:lang w:val="pt-BR"/>
        </w:rPr>
        <w:t xml:space="preserve">/cancelamento: </w:t>
      </w:r>
    </w:p>
    <w:p w14:paraId="175D875E" w14:textId="77777777" w:rsidR="007038E2" w:rsidRPr="006E2C69" w:rsidRDefault="007038E2" w:rsidP="007038E2">
      <w:pPr>
        <w:spacing w:after="0"/>
        <w:rPr>
          <w:rFonts w:ascii="Inter" w:hAnsi="Inter"/>
          <w:sz w:val="20"/>
          <w:szCs w:val="20"/>
          <w:lang w:val="pt-BR"/>
        </w:rPr>
      </w:pPr>
      <w:r w:rsidRPr="006E2C69">
        <w:rPr>
          <w:rFonts w:ascii="Inter" w:hAnsi="Inter"/>
          <w:sz w:val="20"/>
          <w:szCs w:val="20"/>
          <w:highlight w:val="yellow"/>
          <w:lang w:val="pt-BR"/>
        </w:rPr>
        <w:t>____________________________________________________________________</w:t>
      </w:r>
    </w:p>
    <w:p w14:paraId="33A2033D" w14:textId="77777777" w:rsidR="007038E2" w:rsidRPr="006E2C69" w:rsidRDefault="007038E2" w:rsidP="00DA304B">
      <w:pPr>
        <w:spacing w:after="0"/>
        <w:rPr>
          <w:rFonts w:ascii="Inter" w:hAnsi="Inter"/>
          <w:sz w:val="20"/>
          <w:szCs w:val="20"/>
          <w:lang w:val="pt-BR"/>
        </w:rPr>
      </w:pPr>
    </w:p>
    <w:p w14:paraId="251CFAC3" w14:textId="77777777" w:rsidR="00852E74" w:rsidRPr="006E2C69" w:rsidRDefault="000859CF" w:rsidP="00852E74">
      <w:pPr>
        <w:spacing w:after="0"/>
        <w:rPr>
          <w:rFonts w:ascii="Inter" w:hAnsi="Inter"/>
          <w:sz w:val="20"/>
          <w:szCs w:val="20"/>
          <w:lang w:val="pt-BR"/>
        </w:rPr>
      </w:pPr>
      <w:r w:rsidRPr="006E2C69">
        <w:rPr>
          <w:rFonts w:ascii="Inter" w:hAnsi="Inter"/>
          <w:sz w:val="20"/>
          <w:szCs w:val="20"/>
          <w:lang w:val="pt-BR"/>
        </w:rPr>
        <w:t>Descrição do erro operacional que justifica</w:t>
      </w:r>
      <w:r w:rsidRPr="00DB11A7">
        <w:rPr>
          <w:rFonts w:ascii="Inter" w:hAnsi="Inter"/>
          <w:sz w:val="20"/>
          <w:lang w:val="pt-BR"/>
        </w:rPr>
        <w:t xml:space="preserve"> a correção</w:t>
      </w:r>
      <w:r w:rsidRPr="006E2C69">
        <w:rPr>
          <w:rFonts w:ascii="Inter" w:hAnsi="Inter"/>
          <w:sz w:val="20"/>
          <w:szCs w:val="20"/>
          <w:lang w:val="pt-BR"/>
        </w:rPr>
        <w:t>/cancelamento do negócio</w:t>
      </w:r>
      <w:r w:rsidR="00F34255" w:rsidRPr="006E2C69">
        <w:rPr>
          <w:rFonts w:ascii="Inter" w:hAnsi="Inter"/>
          <w:sz w:val="20"/>
          <w:szCs w:val="20"/>
          <w:lang w:val="pt-BR"/>
        </w:rPr>
        <w:t>:</w:t>
      </w:r>
    </w:p>
    <w:p w14:paraId="66F48DDE" w14:textId="5502BBAD" w:rsidR="007038E2" w:rsidRPr="006E2C69" w:rsidRDefault="00852E74" w:rsidP="00852E74">
      <w:pPr>
        <w:spacing w:after="0"/>
        <w:jc w:val="both"/>
        <w:rPr>
          <w:rFonts w:ascii="Inter" w:hAnsi="Inter"/>
          <w:b/>
          <w:bCs/>
          <w:sz w:val="20"/>
          <w:szCs w:val="20"/>
          <w:lang w:val="pt-BR"/>
        </w:rPr>
      </w:pPr>
      <w:r w:rsidRPr="006E2C69">
        <w:rPr>
          <w:rFonts w:ascii="Inter" w:hAnsi="Inter"/>
          <w:b/>
          <w:bCs/>
          <w:sz w:val="20"/>
          <w:szCs w:val="20"/>
          <w:lang w:val="pt-BR"/>
        </w:rPr>
        <w:t>As evidências que respaldam as alegações feitas pelo Participante de Negociação requerente que demonstrem o erro operacional devem ser encaminhadas ao BAB, juntamente com este formulário preenchido e assinado.</w:t>
      </w:r>
    </w:p>
    <w:p w14:paraId="4235D5D7" w14:textId="77777777" w:rsidR="00852E74" w:rsidRPr="006E2C69" w:rsidRDefault="00852E74" w:rsidP="00852E74">
      <w:pPr>
        <w:spacing w:after="0"/>
        <w:rPr>
          <w:rFonts w:ascii="Inter" w:hAnsi="Inter"/>
          <w:sz w:val="20"/>
          <w:szCs w:val="20"/>
          <w:lang w:val="pt-BR"/>
        </w:rPr>
      </w:pPr>
      <w:r w:rsidRPr="006E2C69">
        <w:rPr>
          <w:rFonts w:ascii="Inter" w:hAnsi="Inter"/>
          <w:sz w:val="20"/>
          <w:szCs w:val="20"/>
          <w:highlight w:val="yellow"/>
          <w:lang w:val="pt-BR"/>
        </w:rPr>
        <w:t>____________________________________________________________________</w:t>
      </w:r>
    </w:p>
    <w:p w14:paraId="31B685C0" w14:textId="77777777" w:rsidR="00852E74" w:rsidRPr="006E2C69" w:rsidRDefault="00852E74" w:rsidP="00852E74">
      <w:pPr>
        <w:spacing w:after="0"/>
        <w:rPr>
          <w:rFonts w:ascii="Inter" w:hAnsi="Inter"/>
          <w:b/>
          <w:bCs/>
          <w:sz w:val="20"/>
          <w:szCs w:val="20"/>
          <w:lang w:val="pt-BR"/>
        </w:rPr>
      </w:pPr>
    </w:p>
    <w:p w14:paraId="63E82717" w14:textId="77777777" w:rsidR="004F6790" w:rsidRPr="006E2C69" w:rsidRDefault="004F6790" w:rsidP="004F6790">
      <w:pPr>
        <w:spacing w:after="0"/>
        <w:rPr>
          <w:rFonts w:ascii="Inter" w:hAnsi="Inter"/>
          <w:b/>
          <w:bCs/>
          <w:sz w:val="20"/>
          <w:szCs w:val="20"/>
          <w:lang w:val="pt-BR"/>
        </w:rPr>
      </w:pPr>
      <w:r w:rsidRPr="006E2C69">
        <w:rPr>
          <w:rFonts w:ascii="Inter" w:hAnsi="Inter"/>
          <w:b/>
          <w:bCs/>
          <w:sz w:val="20"/>
          <w:szCs w:val="20"/>
          <w:lang w:val="pt-BR"/>
        </w:rPr>
        <w:t>DECLARAÇÕES</w:t>
      </w:r>
    </w:p>
    <w:p w14:paraId="5C30783E" w14:textId="2FA6951F" w:rsidR="004F6790" w:rsidRPr="006E2C69" w:rsidRDefault="004F6790" w:rsidP="004F6790">
      <w:pPr>
        <w:spacing w:after="0"/>
        <w:jc w:val="both"/>
        <w:rPr>
          <w:rFonts w:ascii="Inter" w:hAnsi="Inter"/>
          <w:sz w:val="20"/>
          <w:szCs w:val="20"/>
          <w:lang w:val="pt-BR"/>
        </w:rPr>
      </w:pPr>
      <w:r w:rsidRPr="006E2C69">
        <w:rPr>
          <w:rFonts w:ascii="Inter" w:hAnsi="Inter"/>
          <w:sz w:val="20"/>
          <w:szCs w:val="20"/>
          <w:lang w:val="pt-BR"/>
        </w:rPr>
        <w:t>Ao preencher e assinar este formulário, o Participante</w:t>
      </w:r>
      <w:r w:rsidR="007038E2" w:rsidRPr="006E2C69">
        <w:rPr>
          <w:rFonts w:ascii="Inter" w:hAnsi="Inter"/>
          <w:sz w:val="20"/>
          <w:szCs w:val="20"/>
          <w:lang w:val="pt-BR"/>
        </w:rPr>
        <w:t xml:space="preserve"> de Negociação</w:t>
      </w:r>
      <w:r w:rsidRPr="006E2C69">
        <w:rPr>
          <w:rFonts w:ascii="Inter" w:hAnsi="Inter"/>
          <w:sz w:val="20"/>
          <w:szCs w:val="20"/>
          <w:lang w:val="pt-BR"/>
        </w:rPr>
        <w:t xml:space="preserve"> requerente declara e confirma que:</w:t>
      </w:r>
    </w:p>
    <w:p w14:paraId="4A81C906" w14:textId="77777777" w:rsidR="004F6790" w:rsidRPr="006E2C69" w:rsidRDefault="004F6790" w:rsidP="004F6790">
      <w:pPr>
        <w:spacing w:after="0"/>
        <w:rPr>
          <w:rFonts w:ascii="Inter" w:hAnsi="Inter"/>
          <w:sz w:val="20"/>
          <w:szCs w:val="20"/>
          <w:lang w:val="pt-BR"/>
        </w:rPr>
      </w:pPr>
    </w:p>
    <w:p w14:paraId="7009D799" w14:textId="0B2A1657" w:rsidR="004F6790" w:rsidRPr="006E2C69" w:rsidRDefault="004F6790" w:rsidP="00852E74">
      <w:pPr>
        <w:pStyle w:val="Commarcadores"/>
        <w:spacing w:after="0"/>
        <w:jc w:val="both"/>
        <w:rPr>
          <w:rFonts w:ascii="Inter" w:hAnsi="Inter"/>
          <w:sz w:val="20"/>
          <w:szCs w:val="20"/>
          <w:lang w:val="pt-BR"/>
        </w:rPr>
      </w:pPr>
      <w:r w:rsidRPr="006E2C69">
        <w:rPr>
          <w:rFonts w:ascii="Inter" w:hAnsi="Inter"/>
          <w:sz w:val="20"/>
          <w:szCs w:val="20"/>
          <w:lang w:val="pt-BR"/>
        </w:rPr>
        <w:t xml:space="preserve">As informações aqui prestadas são completas, verdadeiras e refletem a real intenção do </w:t>
      </w:r>
      <w:r w:rsidR="00852E74" w:rsidRPr="006E2C69">
        <w:rPr>
          <w:rFonts w:ascii="Inter" w:hAnsi="Inter"/>
          <w:sz w:val="20"/>
          <w:szCs w:val="20"/>
          <w:lang w:val="pt-BR"/>
        </w:rPr>
        <w:t>Participante r</w:t>
      </w:r>
      <w:r w:rsidRPr="006E2C69">
        <w:rPr>
          <w:rFonts w:ascii="Inter" w:hAnsi="Inter"/>
          <w:sz w:val="20"/>
          <w:szCs w:val="20"/>
          <w:lang w:val="pt-BR"/>
        </w:rPr>
        <w:t>equerente;</w:t>
      </w:r>
    </w:p>
    <w:p w14:paraId="12242DB7" w14:textId="510317CB" w:rsidR="00852E74" w:rsidRPr="006E2C69" w:rsidRDefault="00852E74" w:rsidP="00852E74">
      <w:pPr>
        <w:pStyle w:val="Commarcadores"/>
        <w:spacing w:after="0"/>
        <w:jc w:val="both"/>
        <w:rPr>
          <w:rFonts w:ascii="Inter" w:hAnsi="Inter"/>
          <w:sz w:val="20"/>
          <w:szCs w:val="20"/>
          <w:lang w:val="pt-BR"/>
        </w:rPr>
      </w:pPr>
      <w:r w:rsidRPr="006E2C69">
        <w:rPr>
          <w:rFonts w:ascii="Inter" w:hAnsi="Inter"/>
          <w:color w:val="000000"/>
          <w:sz w:val="20"/>
          <w:szCs w:val="20"/>
          <w:lang w:val="pt-BR"/>
        </w:rPr>
        <w:t>O BAB não se responsabilizará pelas execuções dos Negócios que não puderem ser modificados ou cancelados;</w:t>
      </w:r>
    </w:p>
    <w:p w14:paraId="4E59D8F4" w14:textId="77A9680A" w:rsidR="00852E74" w:rsidRPr="00DB11A7" w:rsidRDefault="00852E74" w:rsidP="00DB11A7">
      <w:pPr>
        <w:pStyle w:val="Commarcadores"/>
        <w:jc w:val="both"/>
        <w:rPr>
          <w:rFonts w:ascii="Inter" w:hAnsi="Inter"/>
          <w:sz w:val="20"/>
          <w:lang w:val="pt-BR"/>
        </w:rPr>
      </w:pPr>
      <w:r w:rsidRPr="006E2C69">
        <w:rPr>
          <w:rFonts w:ascii="Inter" w:hAnsi="Inter"/>
          <w:sz w:val="20"/>
          <w:szCs w:val="20"/>
          <w:lang w:val="pt-BR"/>
        </w:rPr>
        <w:t>Está ciente de que, de acordo com o Manual de Negociação do BAB, somente serão aceitos pelo BAB pedidos de correção e cancelamento de negócios</w:t>
      </w:r>
      <w:r w:rsidRPr="00DB11A7">
        <w:rPr>
          <w:rFonts w:ascii="Inter" w:hAnsi="Inter"/>
          <w:sz w:val="20"/>
          <w:lang w:val="pt-BR"/>
        </w:rPr>
        <w:t xml:space="preserve"> em </w:t>
      </w:r>
      <w:r w:rsidRPr="006E2C69">
        <w:rPr>
          <w:rFonts w:ascii="Inter" w:hAnsi="Inter"/>
          <w:sz w:val="20"/>
          <w:szCs w:val="20"/>
          <w:lang w:val="pt-BR"/>
        </w:rPr>
        <w:t>razão de erro operacional e solicitados até 30 (trinta) minutos após a realização do negócio ou seu registro nos Sistemas administrados pelo BAB;</w:t>
      </w:r>
    </w:p>
    <w:p w14:paraId="12FD97D9" w14:textId="0369EFCD" w:rsidR="00852E74" w:rsidRPr="006E2C69" w:rsidRDefault="00852E74" w:rsidP="00852E74">
      <w:pPr>
        <w:pStyle w:val="Commarcadores"/>
        <w:spacing w:after="0"/>
        <w:jc w:val="both"/>
        <w:rPr>
          <w:rFonts w:ascii="Inter" w:hAnsi="Inter"/>
          <w:sz w:val="20"/>
          <w:szCs w:val="20"/>
          <w:lang w:val="pt-BR"/>
        </w:rPr>
      </w:pPr>
      <w:r w:rsidRPr="006E2C69">
        <w:rPr>
          <w:rFonts w:ascii="Inter" w:hAnsi="Inter"/>
          <w:sz w:val="20"/>
          <w:szCs w:val="20"/>
          <w:lang w:val="pt-BR"/>
        </w:rPr>
        <w:lastRenderedPageBreak/>
        <w:t>Está ciente de que a simples solicitação não terá quaisquer efeitos em relação às obrigações assumidas na qualidade de Participante perante o BAB, as quais permanecerão sob sua responsabilidade, até que a análise pelo BAB seja concluída e formalmente comunicada; e</w:t>
      </w:r>
    </w:p>
    <w:p w14:paraId="44A1026A" w14:textId="52766097" w:rsidR="004F6790" w:rsidRPr="006E2C69" w:rsidRDefault="004F6790" w:rsidP="00852E74">
      <w:pPr>
        <w:pStyle w:val="Commarcadores"/>
        <w:spacing w:after="0"/>
        <w:jc w:val="both"/>
        <w:rPr>
          <w:rFonts w:ascii="Inter" w:hAnsi="Inter"/>
          <w:sz w:val="20"/>
          <w:szCs w:val="20"/>
          <w:lang w:val="pt-BR"/>
        </w:rPr>
      </w:pPr>
      <w:r w:rsidRPr="006E2C69">
        <w:rPr>
          <w:rFonts w:ascii="Inter" w:hAnsi="Inter"/>
          <w:sz w:val="20"/>
          <w:szCs w:val="20"/>
          <w:lang w:val="pt-BR"/>
        </w:rPr>
        <w:t>Está ciente de que a solicitação será efetivada apenas após a análise do cumprimento dos requisitos exigidos nos Normativos do BAB e a confirmação oficial pelo BAB;</w:t>
      </w:r>
      <w:r w:rsidR="00852E74" w:rsidRPr="006E2C69">
        <w:rPr>
          <w:rFonts w:ascii="Inter" w:hAnsi="Inter"/>
          <w:sz w:val="20"/>
          <w:szCs w:val="20"/>
          <w:lang w:val="pt-BR"/>
        </w:rPr>
        <w:t xml:space="preserve"> e</w:t>
      </w:r>
    </w:p>
    <w:p w14:paraId="42BA417B" w14:textId="0109188B" w:rsidR="00852E74" w:rsidRPr="006E2C69" w:rsidRDefault="00852E74" w:rsidP="00852E74">
      <w:pPr>
        <w:pStyle w:val="Commarcadores"/>
        <w:jc w:val="both"/>
        <w:rPr>
          <w:rFonts w:ascii="Inter" w:hAnsi="Inter"/>
          <w:sz w:val="20"/>
          <w:szCs w:val="20"/>
          <w:lang w:val="pt-BR"/>
        </w:rPr>
      </w:pPr>
      <w:r w:rsidRPr="006E2C69">
        <w:rPr>
          <w:rFonts w:ascii="Inter" w:hAnsi="Inter"/>
          <w:sz w:val="20"/>
          <w:szCs w:val="20"/>
          <w:lang w:val="pt-BR"/>
        </w:rPr>
        <w:t>Está ciente de que os cancelamentos de Negócios por erro operacional serão comunicados pelo BAB à CVM e aos Participantes envolvidos, conforme o caso.</w:t>
      </w:r>
    </w:p>
    <w:p w14:paraId="1B2C37A8" w14:textId="77777777" w:rsidR="004F6790" w:rsidRDefault="004F6790" w:rsidP="004F6790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  <w:r w:rsidRPr="006E2C69">
        <w:rPr>
          <w:rFonts w:ascii="Inter" w:hAnsi="Inter"/>
          <w:sz w:val="20"/>
          <w:szCs w:val="20"/>
          <w:highlight w:val="yellow"/>
          <w:lang w:val="pt-BR"/>
        </w:rPr>
        <w:t>Local, data.</w:t>
      </w:r>
    </w:p>
    <w:p w14:paraId="105339B7" w14:textId="77777777" w:rsidR="006E2C69" w:rsidRPr="006E2C69" w:rsidRDefault="006E2C69" w:rsidP="004F6790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1FB72AC8" w14:textId="77777777" w:rsidR="00852E74" w:rsidRDefault="00852E74" w:rsidP="004F6790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2E69A1FB" w14:textId="77777777" w:rsidR="00745D36" w:rsidRPr="006E2C69" w:rsidRDefault="00745D36" w:rsidP="004F6790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41AC2858" w14:textId="01566F9E" w:rsidR="000859CF" w:rsidRDefault="004F6790" w:rsidP="00852E74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  <w:r w:rsidRPr="006E2C69">
        <w:rPr>
          <w:rFonts w:ascii="Inter" w:hAnsi="Inter"/>
          <w:sz w:val="20"/>
          <w:szCs w:val="20"/>
          <w:lang w:val="pt-BR"/>
        </w:rPr>
        <w:t>_________________________________________________________</w:t>
      </w:r>
      <w:r w:rsidRPr="006E2C69">
        <w:rPr>
          <w:rFonts w:ascii="Inter" w:hAnsi="Inter"/>
          <w:sz w:val="20"/>
          <w:szCs w:val="20"/>
          <w:lang w:val="pt-BR"/>
        </w:rPr>
        <w:br/>
      </w:r>
      <w:r w:rsidRPr="006E2C69">
        <w:rPr>
          <w:rFonts w:ascii="Inter" w:hAnsi="Inter"/>
          <w:b/>
          <w:sz w:val="20"/>
          <w:szCs w:val="20"/>
          <w:highlight w:val="yellow"/>
          <w:lang w:val="pt-BR"/>
        </w:rPr>
        <w:t xml:space="preserve">[RAZÃO SOCIAL DO PARTICIPANTE </w:t>
      </w:r>
      <w:r w:rsidR="006E2C69">
        <w:rPr>
          <w:rFonts w:ascii="Inter" w:hAnsi="Inter"/>
          <w:b/>
          <w:sz w:val="20"/>
          <w:szCs w:val="20"/>
          <w:highlight w:val="yellow"/>
          <w:lang w:val="pt-BR"/>
        </w:rPr>
        <w:t xml:space="preserve">DE NEGOCIAÇÃO </w:t>
      </w:r>
      <w:r w:rsidRPr="006E2C69">
        <w:rPr>
          <w:rFonts w:ascii="Inter" w:hAnsi="Inter"/>
          <w:b/>
          <w:sz w:val="20"/>
          <w:szCs w:val="20"/>
          <w:highlight w:val="yellow"/>
          <w:lang w:val="pt-BR"/>
        </w:rPr>
        <w:t>REQUERENTE]</w:t>
      </w:r>
      <w:r w:rsidRPr="006E2C69">
        <w:rPr>
          <w:rFonts w:ascii="Inter" w:hAnsi="Inter"/>
          <w:b/>
          <w:sz w:val="20"/>
          <w:szCs w:val="20"/>
          <w:lang w:val="pt-BR"/>
        </w:rPr>
        <w:br/>
      </w:r>
      <w:r w:rsidRPr="006E2C69">
        <w:rPr>
          <w:rFonts w:ascii="Inter" w:hAnsi="Inter"/>
          <w:sz w:val="20"/>
          <w:szCs w:val="20"/>
          <w:highlight w:val="yellow"/>
          <w:lang w:val="pt-BR"/>
        </w:rPr>
        <w:t>Nome completo do DRM</w:t>
      </w:r>
    </w:p>
    <w:p w14:paraId="10CAC0F9" w14:textId="77777777" w:rsidR="006E2C69" w:rsidRDefault="006E2C69" w:rsidP="00852E74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1E92F102" w14:textId="77777777" w:rsidR="006E2C69" w:rsidRDefault="006E2C69" w:rsidP="00852E74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294AB35E" w14:textId="77777777" w:rsidR="006E2C69" w:rsidRDefault="006E2C69" w:rsidP="00852E74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792F5EA2" w14:textId="2577EE68" w:rsidR="006E2C69" w:rsidRDefault="006E2C69" w:rsidP="006E2C69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  <w:r w:rsidRPr="006E2C69">
        <w:rPr>
          <w:rFonts w:ascii="Inter" w:hAnsi="Inter"/>
          <w:sz w:val="20"/>
          <w:szCs w:val="20"/>
          <w:lang w:val="pt-BR"/>
        </w:rPr>
        <w:t>_________________________________________________________</w:t>
      </w:r>
      <w:r w:rsidRPr="006E2C69">
        <w:rPr>
          <w:rFonts w:ascii="Inter" w:hAnsi="Inter"/>
          <w:sz w:val="20"/>
          <w:szCs w:val="20"/>
          <w:lang w:val="pt-BR"/>
        </w:rPr>
        <w:br/>
      </w:r>
      <w:r w:rsidRPr="006E2C69">
        <w:rPr>
          <w:rFonts w:ascii="Inter" w:hAnsi="Inter"/>
          <w:b/>
          <w:sz w:val="20"/>
          <w:szCs w:val="20"/>
          <w:highlight w:val="yellow"/>
          <w:lang w:val="pt-BR"/>
        </w:rPr>
        <w:t xml:space="preserve">[RAZÃO SOCIAL DO PARTICIPANTE </w:t>
      </w:r>
      <w:r>
        <w:rPr>
          <w:rFonts w:ascii="Inter" w:hAnsi="Inter"/>
          <w:b/>
          <w:sz w:val="20"/>
          <w:szCs w:val="20"/>
          <w:highlight w:val="yellow"/>
          <w:lang w:val="pt-BR"/>
        </w:rPr>
        <w:t xml:space="preserve">DE NEGOCIAÇÃO </w:t>
      </w:r>
      <w:r w:rsidR="00745D36">
        <w:rPr>
          <w:rFonts w:ascii="Inter" w:hAnsi="Inter"/>
          <w:b/>
          <w:sz w:val="20"/>
          <w:szCs w:val="20"/>
          <w:highlight w:val="yellow"/>
          <w:lang w:val="pt-BR"/>
        </w:rPr>
        <w:t>DA CONTRAPARTE</w:t>
      </w:r>
      <w:r w:rsidRPr="006E2C69">
        <w:rPr>
          <w:rFonts w:ascii="Inter" w:hAnsi="Inter"/>
          <w:b/>
          <w:sz w:val="20"/>
          <w:szCs w:val="20"/>
          <w:highlight w:val="yellow"/>
          <w:lang w:val="pt-BR"/>
        </w:rPr>
        <w:t>]</w:t>
      </w:r>
      <w:r w:rsidR="00745D36">
        <w:rPr>
          <w:rFonts w:ascii="Inter" w:hAnsi="Inter"/>
          <w:b/>
          <w:sz w:val="20"/>
          <w:szCs w:val="20"/>
          <w:lang w:val="pt-BR"/>
        </w:rPr>
        <w:t>*</w:t>
      </w:r>
      <w:r w:rsidRPr="006E2C69">
        <w:rPr>
          <w:rFonts w:ascii="Inter" w:hAnsi="Inter"/>
          <w:b/>
          <w:sz w:val="20"/>
          <w:szCs w:val="20"/>
          <w:lang w:val="pt-BR"/>
        </w:rPr>
        <w:br/>
      </w:r>
      <w:r w:rsidRPr="006E2C69">
        <w:rPr>
          <w:rFonts w:ascii="Inter" w:hAnsi="Inter"/>
          <w:sz w:val="20"/>
          <w:szCs w:val="20"/>
          <w:highlight w:val="yellow"/>
          <w:lang w:val="pt-BR"/>
        </w:rPr>
        <w:t>Nome completo do DRM</w:t>
      </w:r>
    </w:p>
    <w:p w14:paraId="0D71F111" w14:textId="77777777" w:rsidR="006E2C69" w:rsidRDefault="006E2C69" w:rsidP="006E2C69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7DDD4A5C" w14:textId="77777777" w:rsidR="006E2C69" w:rsidRDefault="006E2C69" w:rsidP="006E2C69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55CBC408" w14:textId="0501C58E" w:rsidR="006E2C69" w:rsidRDefault="006E2C69" w:rsidP="006E2C69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  <w:r w:rsidRPr="006E2C69">
        <w:rPr>
          <w:rFonts w:ascii="Inter" w:hAnsi="Inter"/>
          <w:sz w:val="20"/>
          <w:szCs w:val="20"/>
          <w:lang w:val="pt-BR"/>
        </w:rPr>
        <w:t>_________________________________________________________</w:t>
      </w:r>
      <w:r w:rsidRPr="006E2C69">
        <w:rPr>
          <w:rFonts w:ascii="Inter" w:hAnsi="Inter"/>
          <w:sz w:val="20"/>
          <w:szCs w:val="20"/>
          <w:lang w:val="pt-BR"/>
        </w:rPr>
        <w:br/>
      </w:r>
      <w:r w:rsidRPr="006E2C69">
        <w:rPr>
          <w:rFonts w:ascii="Inter" w:hAnsi="Inter"/>
          <w:b/>
          <w:sz w:val="20"/>
          <w:szCs w:val="20"/>
          <w:highlight w:val="yellow"/>
          <w:lang w:val="pt-BR"/>
        </w:rPr>
        <w:t>[RAZÃO SOCIAL DO</w:t>
      </w:r>
      <w:r w:rsidR="00745D36">
        <w:rPr>
          <w:rFonts w:ascii="Inter" w:hAnsi="Inter"/>
          <w:b/>
          <w:sz w:val="20"/>
          <w:szCs w:val="20"/>
          <w:highlight w:val="yellow"/>
          <w:lang w:val="pt-BR"/>
        </w:rPr>
        <w:t>S DEMAIS</w:t>
      </w:r>
      <w:r w:rsidRPr="006E2C69">
        <w:rPr>
          <w:rFonts w:ascii="Inter" w:hAnsi="Inter"/>
          <w:b/>
          <w:sz w:val="20"/>
          <w:szCs w:val="20"/>
          <w:highlight w:val="yellow"/>
          <w:lang w:val="pt-BR"/>
        </w:rPr>
        <w:t xml:space="preserve"> PARTICIPANTE</w:t>
      </w:r>
      <w:r w:rsidR="00745D36">
        <w:rPr>
          <w:rFonts w:ascii="Inter" w:hAnsi="Inter"/>
          <w:b/>
          <w:sz w:val="20"/>
          <w:szCs w:val="20"/>
          <w:highlight w:val="yellow"/>
          <w:lang w:val="pt-BR"/>
        </w:rPr>
        <w:t>S</w:t>
      </w:r>
      <w:r w:rsidRPr="006E2C69">
        <w:rPr>
          <w:rFonts w:ascii="Inter" w:hAnsi="Inter"/>
          <w:b/>
          <w:sz w:val="20"/>
          <w:szCs w:val="20"/>
          <w:highlight w:val="yellow"/>
          <w:lang w:val="pt-BR"/>
        </w:rPr>
        <w:t xml:space="preserve"> </w:t>
      </w:r>
      <w:r w:rsidR="00745D36">
        <w:rPr>
          <w:rFonts w:ascii="Inter" w:hAnsi="Inter"/>
          <w:b/>
          <w:sz w:val="20"/>
          <w:szCs w:val="20"/>
          <w:highlight w:val="yellow"/>
          <w:lang w:val="pt-BR"/>
        </w:rPr>
        <w:t>DO NEGÓCIO</w:t>
      </w:r>
      <w:r w:rsidRPr="006E2C69">
        <w:rPr>
          <w:rFonts w:ascii="Inter" w:hAnsi="Inter"/>
          <w:b/>
          <w:sz w:val="20"/>
          <w:szCs w:val="20"/>
          <w:highlight w:val="yellow"/>
          <w:lang w:val="pt-BR"/>
        </w:rPr>
        <w:t>]</w:t>
      </w:r>
      <w:r w:rsidR="00745D36">
        <w:rPr>
          <w:rFonts w:ascii="Inter" w:hAnsi="Inter"/>
          <w:b/>
          <w:sz w:val="20"/>
          <w:szCs w:val="20"/>
          <w:lang w:val="pt-BR"/>
        </w:rPr>
        <w:t>*</w:t>
      </w:r>
      <w:r w:rsidRPr="006E2C69">
        <w:rPr>
          <w:rFonts w:ascii="Inter" w:hAnsi="Inter"/>
          <w:b/>
          <w:sz w:val="20"/>
          <w:szCs w:val="20"/>
          <w:lang w:val="pt-BR"/>
        </w:rPr>
        <w:br/>
      </w:r>
      <w:r w:rsidRPr="006E2C69">
        <w:rPr>
          <w:rFonts w:ascii="Inter" w:hAnsi="Inter"/>
          <w:sz w:val="20"/>
          <w:szCs w:val="20"/>
          <w:highlight w:val="yellow"/>
          <w:lang w:val="pt-BR"/>
        </w:rPr>
        <w:t>Nome completo do DRM</w:t>
      </w:r>
    </w:p>
    <w:p w14:paraId="6616246F" w14:textId="77777777" w:rsidR="00745D36" w:rsidRDefault="00745D36" w:rsidP="006E2C69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3499E53A" w14:textId="77777777" w:rsidR="00745D36" w:rsidRDefault="00745D36" w:rsidP="006E2C69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3085384D" w14:textId="77777777" w:rsidR="00745D36" w:rsidRDefault="00745D36" w:rsidP="006E2C69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78636E0C" w14:textId="30048DC9" w:rsidR="00745D36" w:rsidRPr="006E2C69" w:rsidRDefault="00745D36" w:rsidP="00745D36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  <w:r w:rsidRPr="006E2C69">
        <w:rPr>
          <w:rFonts w:ascii="Inter" w:hAnsi="Inter"/>
          <w:sz w:val="20"/>
          <w:szCs w:val="20"/>
          <w:lang w:val="pt-BR"/>
        </w:rPr>
        <w:t>_________________________________________________________</w:t>
      </w:r>
      <w:r w:rsidRPr="006E2C69">
        <w:rPr>
          <w:rFonts w:ascii="Inter" w:hAnsi="Inter"/>
          <w:sz w:val="20"/>
          <w:szCs w:val="20"/>
          <w:lang w:val="pt-BR"/>
        </w:rPr>
        <w:br/>
      </w:r>
      <w:r w:rsidRPr="006E2C69">
        <w:rPr>
          <w:rFonts w:ascii="Inter" w:hAnsi="Inter"/>
          <w:b/>
          <w:sz w:val="20"/>
          <w:szCs w:val="20"/>
          <w:highlight w:val="yellow"/>
          <w:lang w:val="pt-BR"/>
        </w:rPr>
        <w:t>[RAZÃO SOCIAL DO</w:t>
      </w:r>
      <w:r>
        <w:rPr>
          <w:rFonts w:ascii="Inter" w:hAnsi="Inter"/>
          <w:b/>
          <w:sz w:val="20"/>
          <w:szCs w:val="20"/>
          <w:highlight w:val="yellow"/>
          <w:lang w:val="pt-BR"/>
        </w:rPr>
        <w:t>S DEMAIS</w:t>
      </w:r>
      <w:r w:rsidRPr="006E2C69">
        <w:rPr>
          <w:rFonts w:ascii="Inter" w:hAnsi="Inter"/>
          <w:b/>
          <w:sz w:val="20"/>
          <w:szCs w:val="20"/>
          <w:highlight w:val="yellow"/>
          <w:lang w:val="pt-BR"/>
        </w:rPr>
        <w:t xml:space="preserve"> PARTICIPANTE</w:t>
      </w:r>
      <w:r>
        <w:rPr>
          <w:rFonts w:ascii="Inter" w:hAnsi="Inter"/>
          <w:b/>
          <w:sz w:val="20"/>
          <w:szCs w:val="20"/>
          <w:highlight w:val="yellow"/>
          <w:lang w:val="pt-BR"/>
        </w:rPr>
        <w:t>S</w:t>
      </w:r>
      <w:r w:rsidRPr="006E2C69">
        <w:rPr>
          <w:rFonts w:ascii="Inter" w:hAnsi="Inter"/>
          <w:b/>
          <w:sz w:val="20"/>
          <w:szCs w:val="20"/>
          <w:highlight w:val="yellow"/>
          <w:lang w:val="pt-BR"/>
        </w:rPr>
        <w:t xml:space="preserve"> </w:t>
      </w:r>
      <w:r>
        <w:rPr>
          <w:rFonts w:ascii="Inter" w:hAnsi="Inter"/>
          <w:b/>
          <w:sz w:val="20"/>
          <w:szCs w:val="20"/>
          <w:highlight w:val="yellow"/>
          <w:lang w:val="pt-BR"/>
        </w:rPr>
        <w:t>DO NEGÓCIO</w:t>
      </w:r>
      <w:r w:rsidRPr="006E2C69">
        <w:rPr>
          <w:rFonts w:ascii="Inter" w:hAnsi="Inter"/>
          <w:b/>
          <w:sz w:val="20"/>
          <w:szCs w:val="20"/>
          <w:highlight w:val="yellow"/>
          <w:lang w:val="pt-BR"/>
        </w:rPr>
        <w:t>]</w:t>
      </w:r>
      <w:r>
        <w:rPr>
          <w:rFonts w:ascii="Inter" w:hAnsi="Inter"/>
          <w:b/>
          <w:sz w:val="20"/>
          <w:szCs w:val="20"/>
          <w:lang w:val="pt-BR"/>
        </w:rPr>
        <w:t>*</w:t>
      </w:r>
      <w:r w:rsidRPr="006E2C69">
        <w:rPr>
          <w:rFonts w:ascii="Inter" w:hAnsi="Inter"/>
          <w:b/>
          <w:sz w:val="20"/>
          <w:szCs w:val="20"/>
          <w:lang w:val="pt-BR"/>
        </w:rPr>
        <w:br/>
      </w:r>
      <w:r w:rsidRPr="006E2C69">
        <w:rPr>
          <w:rFonts w:ascii="Inter" w:hAnsi="Inter"/>
          <w:sz w:val="20"/>
          <w:szCs w:val="20"/>
          <w:highlight w:val="yellow"/>
          <w:lang w:val="pt-BR"/>
        </w:rPr>
        <w:t>Nome completo do DRM</w:t>
      </w:r>
    </w:p>
    <w:p w14:paraId="48441EEE" w14:textId="77777777" w:rsidR="00745D36" w:rsidRPr="006E2C69" w:rsidRDefault="00745D36" w:rsidP="006E2C69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57759B18" w14:textId="77777777" w:rsidR="006E2C69" w:rsidRPr="006E2C69" w:rsidRDefault="006E2C69" w:rsidP="006E2C69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6DB41D76" w14:textId="77777777" w:rsidR="00745D36" w:rsidRDefault="00745D36" w:rsidP="00852E74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3E3FE789" w14:textId="77777777" w:rsidR="00745D36" w:rsidRDefault="00745D36" w:rsidP="00852E74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513C7006" w14:textId="77777777" w:rsidR="00745D36" w:rsidRDefault="00745D36" w:rsidP="00852E74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72E68802" w14:textId="77777777" w:rsidR="00745D36" w:rsidRDefault="00745D36" w:rsidP="00852E74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48B60BCB" w14:textId="77777777" w:rsidR="00745D36" w:rsidRDefault="00745D36" w:rsidP="00852E74">
      <w:pPr>
        <w:spacing w:after="0"/>
        <w:jc w:val="center"/>
        <w:rPr>
          <w:rFonts w:ascii="Inter" w:hAnsi="Inter"/>
          <w:sz w:val="20"/>
          <w:szCs w:val="20"/>
          <w:lang w:val="pt-BR"/>
        </w:rPr>
      </w:pPr>
    </w:p>
    <w:p w14:paraId="062EEB7A" w14:textId="668F1C6B" w:rsidR="006E2C69" w:rsidRPr="00DB11A7" w:rsidRDefault="00745D36" w:rsidP="00745D36">
      <w:pPr>
        <w:spacing w:after="0"/>
        <w:rPr>
          <w:rFonts w:ascii="Inter" w:hAnsi="Inter"/>
          <w:color w:val="FFFFFF" w:themeColor="background1"/>
          <w:sz w:val="20"/>
          <w:lang w:val="pt-BR"/>
        </w:rPr>
      </w:pPr>
      <w:r w:rsidRPr="00745D36">
        <w:rPr>
          <w:rStyle w:val="Refdenotadefim"/>
          <w:rFonts w:ascii="Inter" w:hAnsi="Inter"/>
          <w:color w:val="FFFFFF" w:themeColor="background1"/>
          <w:sz w:val="20"/>
          <w:szCs w:val="20"/>
          <w:lang w:val="pt-BR"/>
        </w:rPr>
        <w:endnoteReference w:id="1"/>
      </w:r>
    </w:p>
    <w:sectPr w:rsidR="006E2C69" w:rsidRPr="00DB11A7" w:rsidSect="00DB11A7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nata Nascimento" w:date="2026-05-15T09:06:00Z" w:initials="BAB">
    <w:p w14:paraId="40C20A8B" w14:textId="77777777" w:rsidR="00AE0349" w:rsidRDefault="00AE0349" w:rsidP="00AE0349">
      <w:pPr>
        <w:pStyle w:val="Textodecomentrio"/>
      </w:pPr>
      <w:r>
        <w:rPr>
          <w:rStyle w:val="Refdecomentrio"/>
        </w:rPr>
        <w:annotationRef/>
      </w:r>
      <w:r>
        <w:t>Essa informação não é essencial para a gente distinguir qual negócio precisa ser cancelado? Se sim, eu tornaria obrigatório o fornecimento da informação.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C20A8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4317FD" w16cex:dateUtc="2026-05-15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C20A8B" w16cid:durableId="504317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9532" w14:textId="77777777" w:rsidR="000C6B42" w:rsidRDefault="000C6B42" w:rsidP="009115F6">
      <w:pPr>
        <w:spacing w:after="0" w:line="240" w:lineRule="auto"/>
      </w:pPr>
      <w:r>
        <w:separator/>
      </w:r>
    </w:p>
  </w:endnote>
  <w:endnote w:type="continuationSeparator" w:id="0">
    <w:p w14:paraId="4FADE6D4" w14:textId="77777777" w:rsidR="000C6B42" w:rsidRDefault="000C6B42" w:rsidP="009115F6">
      <w:pPr>
        <w:spacing w:after="0" w:line="240" w:lineRule="auto"/>
      </w:pPr>
      <w:r>
        <w:continuationSeparator/>
      </w:r>
    </w:p>
  </w:endnote>
  <w:endnote w:id="1">
    <w:p w14:paraId="4C752121" w14:textId="4D31F5CF" w:rsidR="00745D36" w:rsidRPr="00745D36" w:rsidRDefault="00745D36">
      <w:pPr>
        <w:pStyle w:val="Textodenotadefim"/>
        <w:rPr>
          <w:rFonts w:ascii="Inter" w:hAnsi="Inter"/>
          <w:sz w:val="16"/>
          <w:szCs w:val="16"/>
          <w:lang w:val="pt-BR"/>
        </w:rPr>
      </w:pPr>
      <w:r w:rsidRPr="00745D36">
        <w:rPr>
          <w:rStyle w:val="Refdenotadefim"/>
          <w:rFonts w:ascii="Inter" w:hAnsi="Inter"/>
          <w:sz w:val="16"/>
          <w:szCs w:val="16"/>
        </w:rPr>
        <w:t>*</w:t>
      </w:r>
      <w:r w:rsidRPr="00745D36">
        <w:rPr>
          <w:rFonts w:ascii="Inter" w:hAnsi="Inter"/>
          <w:sz w:val="16"/>
          <w:szCs w:val="16"/>
        </w:rPr>
        <w:t xml:space="preserve"> Assinaturas opcionais.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7329" w14:textId="77777777" w:rsidR="00837B79" w:rsidRDefault="00837B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FAFC2" w14:textId="77777777" w:rsidR="000C6B42" w:rsidRDefault="000C6B42" w:rsidP="009115F6">
      <w:pPr>
        <w:spacing w:after="0" w:line="240" w:lineRule="auto"/>
      </w:pPr>
      <w:r>
        <w:separator/>
      </w:r>
    </w:p>
  </w:footnote>
  <w:footnote w:type="continuationSeparator" w:id="0">
    <w:p w14:paraId="485DB384" w14:textId="77777777" w:rsidR="000C6B42" w:rsidRDefault="000C6B42" w:rsidP="0091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0772" w14:textId="229BCFE2" w:rsidR="000859CF" w:rsidRDefault="00CE4A4A" w:rsidP="006E2C69">
    <w:pPr>
      <w:pStyle w:val="Cabealho"/>
      <w:ind w:left="1276"/>
      <w:jc w:val="center"/>
      <w:rPr>
        <w:rFonts w:ascii="Inter" w:hAnsi="Inter"/>
        <w:b/>
        <w:bCs/>
      </w:rPr>
    </w:pPr>
    <w:r>
      <w:rPr>
        <w:rFonts w:ascii="Inter" w:eastAsia="Inter" w:hAnsi="Inter" w:cs="Inter"/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3359540" wp14:editId="02674ACE">
          <wp:simplePos x="0" y="0"/>
          <wp:positionH relativeFrom="column">
            <wp:posOffset>-68580</wp:posOffset>
          </wp:positionH>
          <wp:positionV relativeFrom="paragraph">
            <wp:posOffset>-79375</wp:posOffset>
          </wp:positionV>
          <wp:extent cx="797560" cy="381000"/>
          <wp:effectExtent l="0" t="0" r="2540" b="0"/>
          <wp:wrapNone/>
          <wp:docPr id="1038349087" name="image1.png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Text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5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9CF" w:rsidRPr="00DA304B">
      <w:rPr>
        <w:rFonts w:ascii="Inter" w:hAnsi="Inter"/>
        <w:b/>
        <w:bCs/>
      </w:rPr>
      <w:t>FORMULÁRIO DE SOLICITAÇÃO DE C</w:t>
    </w:r>
    <w:r w:rsidR="000859CF">
      <w:rPr>
        <w:rFonts w:ascii="Inter" w:hAnsi="Inter"/>
        <w:b/>
        <w:bCs/>
      </w:rPr>
      <w:t>ANCELAMENTO OU CORREÇÃO DE NEGÓCIOS REGISTRADOS</w:t>
    </w:r>
  </w:p>
  <w:p w14:paraId="0EC9FABE" w14:textId="79C7AD2A" w:rsidR="009115F6" w:rsidRDefault="000859CF" w:rsidP="006E2C69">
    <w:pPr>
      <w:spacing w:after="0"/>
      <w:ind w:left="1560"/>
      <w:jc w:val="center"/>
      <w:rPr>
        <w:rFonts w:ascii="Inter" w:hAnsi="Inter"/>
        <w:sz w:val="16"/>
        <w:szCs w:val="16"/>
      </w:rPr>
    </w:pPr>
    <w:r w:rsidRPr="002E7CF8">
      <w:rPr>
        <w:rFonts w:ascii="Inter" w:hAnsi="Inter"/>
        <w:sz w:val="16"/>
        <w:szCs w:val="16"/>
      </w:rPr>
      <w:t xml:space="preserve">(art. </w:t>
    </w:r>
    <w:r>
      <w:rPr>
        <w:rFonts w:ascii="Inter" w:hAnsi="Inter"/>
        <w:sz w:val="16"/>
        <w:szCs w:val="16"/>
      </w:rPr>
      <w:t>33, §2º do</w:t>
    </w:r>
    <w:r w:rsidRPr="002E7CF8">
      <w:rPr>
        <w:rFonts w:ascii="Inter" w:hAnsi="Inter"/>
        <w:sz w:val="16"/>
        <w:szCs w:val="16"/>
      </w:rPr>
      <w:t xml:space="preserve"> Manual de Negociação do BAB)</w:t>
    </w:r>
  </w:p>
  <w:p w14:paraId="5235D599" w14:textId="77777777" w:rsidR="00745D36" w:rsidRDefault="00745D36" w:rsidP="00DB11A7">
    <w:pPr>
      <w:spacing w:after="0"/>
      <w:ind w:left="15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628E5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878022">
    <w:abstractNumId w:val="8"/>
  </w:num>
  <w:num w:numId="2" w16cid:durableId="1238705429">
    <w:abstractNumId w:val="6"/>
  </w:num>
  <w:num w:numId="3" w16cid:durableId="1367095025">
    <w:abstractNumId w:val="5"/>
  </w:num>
  <w:num w:numId="4" w16cid:durableId="81533226">
    <w:abstractNumId w:val="4"/>
  </w:num>
  <w:num w:numId="5" w16cid:durableId="604383298">
    <w:abstractNumId w:val="7"/>
  </w:num>
  <w:num w:numId="6" w16cid:durableId="1106004949">
    <w:abstractNumId w:val="3"/>
  </w:num>
  <w:num w:numId="7" w16cid:durableId="1631781536">
    <w:abstractNumId w:val="2"/>
  </w:num>
  <w:num w:numId="8" w16cid:durableId="1858231036">
    <w:abstractNumId w:val="1"/>
  </w:num>
  <w:num w:numId="9" w16cid:durableId="6472504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nata Nascimento">
    <w15:presenceInfo w15:providerId="None" w15:userId="Renata Nascimen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918"/>
    <w:rsid w:val="0006063C"/>
    <w:rsid w:val="000859CF"/>
    <w:rsid w:val="000B4D5A"/>
    <w:rsid w:val="000C3E5E"/>
    <w:rsid w:val="000C6B42"/>
    <w:rsid w:val="001126BA"/>
    <w:rsid w:val="0015074B"/>
    <w:rsid w:val="001D4108"/>
    <w:rsid w:val="002823D6"/>
    <w:rsid w:val="0029639D"/>
    <w:rsid w:val="002B2496"/>
    <w:rsid w:val="002B5657"/>
    <w:rsid w:val="002D2C59"/>
    <w:rsid w:val="00326F90"/>
    <w:rsid w:val="00331EE0"/>
    <w:rsid w:val="00354F81"/>
    <w:rsid w:val="00356CF3"/>
    <w:rsid w:val="0038509E"/>
    <w:rsid w:val="00422B48"/>
    <w:rsid w:val="00422CA8"/>
    <w:rsid w:val="00460BEB"/>
    <w:rsid w:val="004B1F54"/>
    <w:rsid w:val="004C751B"/>
    <w:rsid w:val="004F6790"/>
    <w:rsid w:val="00504D3D"/>
    <w:rsid w:val="0055315B"/>
    <w:rsid w:val="00591F8C"/>
    <w:rsid w:val="005A3DF3"/>
    <w:rsid w:val="005F08A3"/>
    <w:rsid w:val="006411E5"/>
    <w:rsid w:val="006E2A9D"/>
    <w:rsid w:val="006E2C69"/>
    <w:rsid w:val="007038E2"/>
    <w:rsid w:val="00732C59"/>
    <w:rsid w:val="00745D36"/>
    <w:rsid w:val="00785011"/>
    <w:rsid w:val="007D5891"/>
    <w:rsid w:val="008132D2"/>
    <w:rsid w:val="00821899"/>
    <w:rsid w:val="00837B79"/>
    <w:rsid w:val="00852E74"/>
    <w:rsid w:val="008A2C68"/>
    <w:rsid w:val="008C33A4"/>
    <w:rsid w:val="009115F6"/>
    <w:rsid w:val="009323BF"/>
    <w:rsid w:val="00965866"/>
    <w:rsid w:val="009926AF"/>
    <w:rsid w:val="009A2F83"/>
    <w:rsid w:val="00A06C6A"/>
    <w:rsid w:val="00AA1D8D"/>
    <w:rsid w:val="00AA2496"/>
    <w:rsid w:val="00AC4E26"/>
    <w:rsid w:val="00AE0349"/>
    <w:rsid w:val="00B47730"/>
    <w:rsid w:val="00BF7424"/>
    <w:rsid w:val="00C047CD"/>
    <w:rsid w:val="00C43DE1"/>
    <w:rsid w:val="00C90692"/>
    <w:rsid w:val="00CB0664"/>
    <w:rsid w:val="00CE4A4A"/>
    <w:rsid w:val="00CF1523"/>
    <w:rsid w:val="00D468BC"/>
    <w:rsid w:val="00DA304B"/>
    <w:rsid w:val="00DB11A7"/>
    <w:rsid w:val="00DB4440"/>
    <w:rsid w:val="00E259EF"/>
    <w:rsid w:val="00F34255"/>
    <w:rsid w:val="00F97ECE"/>
    <w:rsid w:val="00FC693F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AC8B71"/>
  <w14:defaultImageDpi w14:val="330"/>
  <w15:docId w15:val="{53553133-FFA7-4BF9-A0A5-9F14C9F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E74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oEspaoReservado">
    <w:name w:val="Placeholder Text"/>
    <w:basedOn w:val="Fontepargpadro"/>
    <w:uiPriority w:val="99"/>
    <w:semiHidden/>
    <w:rsid w:val="00DA304B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4F67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F67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F6790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67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6790"/>
    <w:rPr>
      <w:rFonts w:ascii="Arial" w:hAnsi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D589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5891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45D3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45D36"/>
    <w:rPr>
      <w:rFonts w:ascii="Arial" w:hAnsi="Arial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45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coes@balcaoagricola.com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Bruno Ceroni</cp:lastModifiedBy>
  <cp:revision>7</cp:revision>
  <dcterms:created xsi:type="dcterms:W3CDTF">2026-05-15T12:34:00Z</dcterms:created>
  <dcterms:modified xsi:type="dcterms:W3CDTF">2026-05-21T15:13:00Z</dcterms:modified>
  <cp:category/>
</cp:coreProperties>
</file>