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791F" w14:textId="0F474714" w:rsidR="00110A9C" w:rsidRDefault="00110A9C" w:rsidP="00DA304B">
      <w:pPr>
        <w:spacing w:after="0"/>
        <w:jc w:val="center"/>
        <w:rPr>
          <w:rFonts w:ascii="Inter" w:hAnsi="Inter"/>
          <w:b/>
          <w:bCs/>
        </w:rPr>
      </w:pPr>
      <w:r w:rsidRPr="00451895">
        <w:rPr>
          <w:rFonts w:ascii="Inter" w:hAnsi="Inter"/>
          <w:b/>
          <w:bCs/>
          <w:sz w:val="18"/>
          <w:szCs w:val="18"/>
          <w:lang w:val="pt-BR"/>
        </w:rPr>
        <w:t xml:space="preserve">Este formulário deve ser devidamente preenchido, assinado e encaminhado imediatamente ao BAB </w:t>
      </w:r>
      <w:r w:rsidRPr="00110A9C">
        <w:rPr>
          <w:rFonts w:ascii="Inter" w:hAnsi="Inter"/>
          <w:b/>
          <w:bCs/>
          <w:sz w:val="18"/>
          <w:szCs w:val="18"/>
          <w:lang w:val="pt-BR"/>
        </w:rPr>
        <w:t xml:space="preserve">por meio </w:t>
      </w:r>
      <w:r w:rsidRPr="00451895">
        <w:rPr>
          <w:rFonts w:ascii="Inter" w:hAnsi="Inter"/>
          <w:b/>
          <w:bCs/>
          <w:sz w:val="18"/>
          <w:szCs w:val="18"/>
          <w:lang w:val="pt-BR"/>
        </w:rPr>
        <w:t>dos seguintes e-mails</w:t>
      </w:r>
      <w:r w:rsidRPr="004E6B40">
        <w:rPr>
          <w:rFonts w:ascii="Inter" w:hAnsi="Inter"/>
          <w:sz w:val="18"/>
          <w:szCs w:val="18"/>
          <w:lang w:val="pt-BR"/>
        </w:rPr>
        <w:t xml:space="preserve">: </w:t>
      </w:r>
      <w:hyperlink r:id="rId8" w:history="1">
        <w:r w:rsidR="002713B6" w:rsidRPr="00A17400">
          <w:rPr>
            <w:rStyle w:val="Hyperlink"/>
            <w:rFonts w:ascii="Inter" w:hAnsi="Inter"/>
            <w:b/>
            <w:bCs/>
            <w:sz w:val="18"/>
            <w:szCs w:val="18"/>
            <w:lang w:val="pt-BR"/>
          </w:rPr>
          <w:t>operacoes@balcaoagricola.com.br</w:t>
        </w:r>
      </w:hyperlink>
      <w:r>
        <w:rPr>
          <w:rFonts w:ascii="Inter" w:hAnsi="Inter"/>
          <w:sz w:val="18"/>
          <w:szCs w:val="18"/>
          <w:lang w:val="pt-BR"/>
        </w:rPr>
        <w:t xml:space="preserve">; </w:t>
      </w:r>
      <w:hyperlink r:id="rId9" w:history="1">
        <w:r w:rsidRPr="00E464C2">
          <w:rPr>
            <w:rStyle w:val="Hyperlink"/>
            <w:rFonts w:ascii="Inter" w:hAnsi="Inter"/>
            <w:b/>
            <w:bCs/>
            <w:sz w:val="18"/>
            <w:szCs w:val="18"/>
            <w:lang w:val="pt-BR"/>
          </w:rPr>
          <w:t>autorregulacao@balcaoagricola.com.br</w:t>
        </w:r>
      </w:hyperlink>
      <w:r>
        <w:rPr>
          <w:rFonts w:ascii="Inter" w:hAnsi="Inter"/>
          <w:b/>
          <w:bCs/>
          <w:sz w:val="18"/>
          <w:szCs w:val="18"/>
          <w:lang w:val="pt-BR"/>
        </w:rPr>
        <w:t>, acompanhado das evidências que o Participante tiver em sua posse a respeito da(s) irregularidade(s) comunicada(s).</w:t>
      </w:r>
    </w:p>
    <w:p w14:paraId="7686D551" w14:textId="77777777" w:rsidR="00110A9C" w:rsidRDefault="00110A9C" w:rsidP="00DA304B">
      <w:pPr>
        <w:spacing w:after="0"/>
        <w:jc w:val="center"/>
        <w:rPr>
          <w:rFonts w:ascii="Inter" w:hAnsi="Inter"/>
          <w:b/>
          <w:bCs/>
        </w:rPr>
      </w:pPr>
    </w:p>
    <w:p w14:paraId="7FFB316F" w14:textId="77777777" w:rsidR="00110A9C" w:rsidDel="0075251D" w:rsidRDefault="00110A9C" w:rsidP="00DA304B">
      <w:pPr>
        <w:spacing w:after="0"/>
        <w:jc w:val="center"/>
        <w:rPr>
          <w:rFonts w:ascii="Inter" w:hAnsi="Inter"/>
          <w:b/>
          <w:bCs/>
        </w:rPr>
      </w:pPr>
    </w:p>
    <w:p w14:paraId="6C165F97" w14:textId="1975E2DD" w:rsidR="00D52B08" w:rsidRPr="00993751" w:rsidRDefault="00D52B08" w:rsidP="00FC2D4D">
      <w:pPr>
        <w:spacing w:after="0" w:line="240" w:lineRule="auto"/>
        <w:rPr>
          <w:rFonts w:ascii="Inter" w:hAnsi="Inter"/>
          <w:b/>
          <w:bCs/>
          <w:lang w:val="pt-BR"/>
        </w:rPr>
      </w:pPr>
      <w:r w:rsidRPr="00CF4E29">
        <w:rPr>
          <w:rFonts w:ascii="Inter" w:hAnsi="Inter"/>
          <w:b/>
          <w:bCs/>
          <w:lang w:val="pt-BR"/>
        </w:rPr>
        <w:t>PARTICIPANTE COMUNICANTE</w:t>
      </w:r>
      <w:r>
        <w:rPr>
          <w:rFonts w:ascii="Inter" w:hAnsi="Inter"/>
          <w:b/>
          <w:bCs/>
          <w:lang w:val="pt-BR"/>
        </w:rPr>
        <w:t xml:space="preserve">:  </w:t>
      </w:r>
      <w:r w:rsidRPr="00D52B08">
        <w:rPr>
          <w:rFonts w:ascii="Inter" w:hAnsi="Inter"/>
          <w:b/>
          <w:bCs/>
          <w:highlight w:val="yellow"/>
          <w:lang w:val="pt-BR"/>
        </w:rPr>
        <w:t>____________________________________</w:t>
      </w:r>
    </w:p>
    <w:p w14:paraId="05088DCE" w14:textId="77777777" w:rsidR="00D52B08" w:rsidRDefault="00D52B08" w:rsidP="00FC2D4D">
      <w:pPr>
        <w:spacing w:after="0" w:line="240" w:lineRule="auto"/>
        <w:rPr>
          <w:rFonts w:ascii="Inter" w:hAnsi="Inter"/>
          <w:lang w:val="pt-BR"/>
        </w:rPr>
      </w:pPr>
      <w:r>
        <w:rPr>
          <w:rFonts w:ascii="Inter" w:hAnsi="Inter"/>
          <w:lang w:val="pt-BR"/>
        </w:rPr>
        <w:t>CNPJ ___________________</w:t>
      </w:r>
    </w:p>
    <w:p w14:paraId="315E08B6" w14:textId="0F318FE1" w:rsidR="00D52B08" w:rsidRPr="00993751" w:rsidRDefault="00D52B08" w:rsidP="00FC2D4D">
      <w:pPr>
        <w:spacing w:after="0" w:line="240" w:lineRule="auto"/>
        <w:rPr>
          <w:rFonts w:ascii="Inter" w:hAnsi="Inter"/>
          <w:lang w:val="pt-BR"/>
        </w:rPr>
      </w:pPr>
      <w:r>
        <w:rPr>
          <w:rFonts w:ascii="Inter" w:hAnsi="Inter"/>
          <w:lang w:val="pt-BR"/>
        </w:rPr>
        <w:t>Responsável</w:t>
      </w:r>
      <w:r w:rsidR="0075251D">
        <w:rPr>
          <w:rFonts w:ascii="Inter" w:hAnsi="Inter"/>
          <w:lang w:val="pt-BR"/>
        </w:rPr>
        <w:t xml:space="preserve"> pela comunicação</w:t>
      </w:r>
      <w:r>
        <w:rPr>
          <w:rFonts w:ascii="Inter" w:hAnsi="Inter"/>
          <w:lang w:val="pt-BR"/>
        </w:rPr>
        <w:t>: ______________________</w:t>
      </w:r>
      <w:r>
        <w:rPr>
          <w:rFonts w:ascii="Inter" w:hAnsi="Inter"/>
          <w:lang w:val="pt-BR"/>
        </w:rPr>
        <w:br/>
        <w:t>Email</w:t>
      </w:r>
      <w:r w:rsidRPr="00993751">
        <w:rPr>
          <w:rFonts w:ascii="Inter" w:hAnsi="Inter"/>
          <w:lang w:val="pt-BR"/>
        </w:rPr>
        <w:t xml:space="preserve">: </w:t>
      </w:r>
      <w:r>
        <w:rPr>
          <w:rFonts w:ascii="Inter" w:hAnsi="Inter"/>
          <w:lang w:val="pt-BR"/>
        </w:rPr>
        <w:t>___________</w:t>
      </w:r>
    </w:p>
    <w:p w14:paraId="7F80F479" w14:textId="5E4AB1C7" w:rsidR="00D52B08" w:rsidRPr="00993751" w:rsidRDefault="00D52B08" w:rsidP="00FC2D4D">
      <w:pPr>
        <w:spacing w:after="0" w:line="240" w:lineRule="auto"/>
        <w:rPr>
          <w:rFonts w:ascii="Inter" w:hAnsi="Inter"/>
          <w:lang w:val="pt-BR"/>
        </w:rPr>
      </w:pPr>
      <w:r>
        <w:rPr>
          <w:rFonts w:ascii="Inter" w:hAnsi="Inter"/>
          <w:lang w:val="pt-BR"/>
        </w:rPr>
        <w:t>Telefone</w:t>
      </w:r>
      <w:r w:rsidRPr="00993751">
        <w:rPr>
          <w:rFonts w:ascii="Inter" w:hAnsi="Inter"/>
          <w:lang w:val="pt-BR"/>
        </w:rPr>
        <w:t xml:space="preserve">: </w:t>
      </w:r>
      <w:r>
        <w:rPr>
          <w:rFonts w:ascii="Inter" w:hAnsi="Inter"/>
          <w:lang w:val="pt-BR"/>
        </w:rPr>
        <w:t>(   ) ____________</w:t>
      </w:r>
    </w:p>
    <w:p w14:paraId="00F01873" w14:textId="77777777" w:rsidR="00CF4E29" w:rsidRPr="00CF4E29" w:rsidRDefault="00CF4E29" w:rsidP="00FC2D4D">
      <w:pPr>
        <w:spacing w:after="0" w:line="20" w:lineRule="atLeast"/>
        <w:rPr>
          <w:rFonts w:ascii="Inter" w:hAnsi="Inter"/>
          <w:b/>
          <w:bCs/>
          <w:lang w:val="pt-BR"/>
        </w:rPr>
      </w:pPr>
      <w:r>
        <w:rPr>
          <w:rFonts w:ascii="Inter" w:hAnsi="Inter"/>
          <w:lang w:val="pt-BR"/>
        </w:rPr>
        <w:br/>
      </w:r>
      <w:r>
        <w:rPr>
          <w:rFonts w:ascii="Inter" w:hAnsi="Inter"/>
          <w:lang w:val="pt-BR"/>
        </w:rPr>
        <w:br/>
      </w:r>
      <w:r w:rsidRPr="00CF4E29">
        <w:rPr>
          <w:rFonts w:ascii="Inter" w:hAnsi="Inter"/>
          <w:b/>
          <w:bCs/>
          <w:lang w:val="pt-BR"/>
        </w:rPr>
        <w:t>DADOS DA OCORRÊNCIA</w:t>
      </w:r>
    </w:p>
    <w:p w14:paraId="15E6B245" w14:textId="77777777" w:rsidR="00CF4E29" w:rsidRPr="00993751" w:rsidRDefault="00CF4E29" w:rsidP="00FC2D4D">
      <w:pPr>
        <w:spacing w:after="0" w:line="20" w:lineRule="atLeast"/>
        <w:rPr>
          <w:rFonts w:ascii="Inter" w:hAnsi="Inter"/>
          <w:lang w:val="pt-BR"/>
        </w:rPr>
      </w:pPr>
      <w:r w:rsidRPr="00993751">
        <w:rPr>
          <w:rFonts w:ascii="Inter" w:hAnsi="Inter"/>
          <w:lang w:val="pt-BR"/>
        </w:rPr>
        <w:t xml:space="preserve">Data da ocorrência: </w:t>
      </w:r>
      <w:r w:rsidRPr="00C82BFA">
        <w:rPr>
          <w:rFonts w:ascii="Inter" w:hAnsi="Inter"/>
          <w:highlight w:val="yellow"/>
          <w:lang w:val="pt-BR"/>
        </w:rPr>
        <w:t>00 / 00 / 0000</w:t>
      </w:r>
    </w:p>
    <w:p w14:paraId="4E51C746" w14:textId="77777777" w:rsidR="00CF4E29" w:rsidRPr="00993751" w:rsidRDefault="00CF4E29" w:rsidP="00FC2D4D">
      <w:pPr>
        <w:spacing w:after="0" w:line="20" w:lineRule="atLeast"/>
        <w:rPr>
          <w:rFonts w:ascii="Inter" w:hAnsi="Inter"/>
          <w:lang w:val="pt-BR"/>
        </w:rPr>
      </w:pPr>
      <w:r w:rsidRPr="00993751">
        <w:rPr>
          <w:rFonts w:ascii="Inter" w:hAnsi="Inter"/>
          <w:lang w:val="pt-BR"/>
        </w:rPr>
        <w:t xml:space="preserve">Horário aproximado:  </w:t>
      </w:r>
      <w:r w:rsidRPr="00C82BFA">
        <w:rPr>
          <w:rFonts w:ascii="Inter" w:hAnsi="Inter"/>
          <w:highlight w:val="yellow"/>
          <w:lang w:val="pt-BR"/>
        </w:rPr>
        <w:t>00:00h</w:t>
      </w:r>
    </w:p>
    <w:p w14:paraId="45C311CF" w14:textId="77777777" w:rsidR="0075251D" w:rsidRDefault="00CF4E29" w:rsidP="00FC2D4D">
      <w:pPr>
        <w:spacing w:after="0" w:line="20" w:lineRule="atLeast"/>
        <w:rPr>
          <w:rFonts w:ascii="Inter" w:hAnsi="Inter"/>
          <w:lang w:val="pt-BR"/>
        </w:rPr>
      </w:pPr>
      <w:r w:rsidRPr="00993751">
        <w:rPr>
          <w:rFonts w:ascii="Inter" w:hAnsi="Inter"/>
          <w:lang w:val="pt-BR"/>
        </w:rPr>
        <w:t xml:space="preserve">Ambiente/Sistema onde ocorreu a irregularidade: </w:t>
      </w:r>
    </w:p>
    <w:p w14:paraId="2EF66FA9" w14:textId="3C7E78F2" w:rsidR="0075251D" w:rsidRDefault="00CF4E29" w:rsidP="00FC2D4D">
      <w:pPr>
        <w:spacing w:after="0" w:line="20" w:lineRule="atLeast"/>
        <w:rPr>
          <w:rFonts w:ascii="Inter" w:hAnsi="Inter"/>
          <w:lang w:val="pt-BR"/>
        </w:rPr>
      </w:pPr>
      <w:proofErr w:type="gramStart"/>
      <w:r w:rsidRPr="00993751">
        <w:rPr>
          <w:rFonts w:ascii="Inter" w:hAnsi="Inter"/>
          <w:lang w:val="pt-BR"/>
        </w:rPr>
        <w:t xml:space="preserve">( </w:t>
      </w:r>
      <w:r w:rsidR="00CE3865">
        <w:rPr>
          <w:rFonts w:ascii="Inter" w:hAnsi="Inter"/>
          <w:lang w:val="pt-BR"/>
        </w:rPr>
        <w:t xml:space="preserve"> </w:t>
      </w:r>
      <w:proofErr w:type="gramEnd"/>
      <w:r>
        <w:rPr>
          <w:rFonts w:ascii="Inter" w:hAnsi="Inter"/>
          <w:lang w:val="pt-BR"/>
        </w:rPr>
        <w:t xml:space="preserve"> </w:t>
      </w:r>
      <w:r w:rsidRPr="00993751">
        <w:rPr>
          <w:rFonts w:ascii="Inter" w:hAnsi="Inter"/>
          <w:lang w:val="pt-BR"/>
        </w:rPr>
        <w:t xml:space="preserve">) </w:t>
      </w:r>
      <w:r w:rsidR="0075251D">
        <w:rPr>
          <w:rFonts w:ascii="Inter" w:hAnsi="Inter"/>
          <w:lang w:val="pt-BR"/>
        </w:rPr>
        <w:t>Ambiente</w:t>
      </w:r>
      <w:r w:rsidR="0075251D" w:rsidRPr="00993751">
        <w:rPr>
          <w:rFonts w:ascii="Inter" w:hAnsi="Inter"/>
          <w:lang w:val="pt-BR"/>
        </w:rPr>
        <w:t xml:space="preserve"> </w:t>
      </w:r>
      <w:r w:rsidRPr="00993751">
        <w:rPr>
          <w:rFonts w:ascii="Inter" w:hAnsi="Inter"/>
          <w:lang w:val="pt-BR"/>
        </w:rPr>
        <w:t xml:space="preserve">de Negociação </w:t>
      </w:r>
    </w:p>
    <w:p w14:paraId="25240644" w14:textId="5AF2BBF9" w:rsidR="0075251D" w:rsidRDefault="0075251D" w:rsidP="00FC2D4D">
      <w:pPr>
        <w:spacing w:after="0" w:line="20" w:lineRule="atLeast"/>
        <w:rPr>
          <w:rFonts w:ascii="Inter" w:hAnsi="Inter"/>
          <w:lang w:val="pt-BR"/>
        </w:rPr>
      </w:pPr>
      <w:proofErr w:type="gramStart"/>
      <w:r w:rsidRPr="00993751">
        <w:rPr>
          <w:rFonts w:ascii="Inter" w:hAnsi="Inter"/>
          <w:lang w:val="pt-BR"/>
        </w:rPr>
        <w:t xml:space="preserve">( </w:t>
      </w:r>
      <w:r>
        <w:rPr>
          <w:rFonts w:ascii="Inter" w:hAnsi="Inter"/>
          <w:lang w:val="pt-BR"/>
        </w:rPr>
        <w:t xml:space="preserve"> </w:t>
      </w:r>
      <w:proofErr w:type="gramEnd"/>
      <w:r>
        <w:rPr>
          <w:rFonts w:ascii="Inter" w:hAnsi="Inter"/>
          <w:lang w:val="pt-BR"/>
        </w:rPr>
        <w:t xml:space="preserve"> </w:t>
      </w:r>
      <w:r w:rsidRPr="00993751">
        <w:rPr>
          <w:rFonts w:ascii="Inter" w:hAnsi="Inter"/>
          <w:lang w:val="pt-BR"/>
        </w:rPr>
        <w:t xml:space="preserve">) </w:t>
      </w:r>
      <w:r>
        <w:rPr>
          <w:rFonts w:ascii="Inter" w:hAnsi="Inter"/>
          <w:lang w:val="pt-BR"/>
        </w:rPr>
        <w:t>Ambiente</w:t>
      </w:r>
      <w:r w:rsidRPr="00993751">
        <w:rPr>
          <w:rFonts w:ascii="Inter" w:hAnsi="Inter"/>
          <w:lang w:val="pt-BR"/>
        </w:rPr>
        <w:t xml:space="preserve"> de </w:t>
      </w:r>
      <w:r w:rsidR="00CF4E29" w:rsidRPr="00993751">
        <w:rPr>
          <w:rFonts w:ascii="Inter" w:hAnsi="Inter"/>
          <w:lang w:val="pt-BR"/>
        </w:rPr>
        <w:t xml:space="preserve">Registro </w:t>
      </w:r>
    </w:p>
    <w:p w14:paraId="7876977A" w14:textId="5CE5F378" w:rsidR="0075251D" w:rsidRDefault="00CF4E29" w:rsidP="00FC2D4D">
      <w:pPr>
        <w:spacing w:after="0" w:line="20" w:lineRule="atLeast"/>
        <w:rPr>
          <w:rFonts w:ascii="Inter" w:hAnsi="Inter"/>
          <w:lang w:val="pt-BR"/>
        </w:rPr>
      </w:pPr>
      <w:r w:rsidRPr="00993751">
        <w:rPr>
          <w:rFonts w:ascii="Inter" w:hAnsi="Inter"/>
          <w:lang w:val="pt-BR"/>
        </w:rPr>
        <w:t xml:space="preserve">( </w:t>
      </w:r>
      <w:r>
        <w:rPr>
          <w:rFonts w:ascii="Inter" w:hAnsi="Inter"/>
          <w:lang w:val="pt-BR"/>
        </w:rPr>
        <w:t xml:space="preserve"> </w:t>
      </w:r>
      <w:r w:rsidR="00110A9C">
        <w:rPr>
          <w:rFonts w:ascii="Inter" w:hAnsi="Inter"/>
          <w:lang w:val="pt-BR"/>
        </w:rPr>
        <w:t xml:space="preserve"> </w:t>
      </w:r>
      <w:r w:rsidRPr="00993751">
        <w:rPr>
          <w:rFonts w:ascii="Inter" w:hAnsi="Inter"/>
          <w:lang w:val="pt-BR"/>
        </w:rPr>
        <w:t xml:space="preserve">) Subsistema de Registro de DCE </w:t>
      </w:r>
    </w:p>
    <w:p w14:paraId="3256B557" w14:textId="0B56A6F9" w:rsidR="00CF4E29" w:rsidRPr="00993751" w:rsidRDefault="00CF4E29" w:rsidP="00FC2D4D">
      <w:pPr>
        <w:spacing w:after="0" w:line="20" w:lineRule="atLeast"/>
        <w:rPr>
          <w:rFonts w:ascii="Inter" w:hAnsi="Inter"/>
          <w:lang w:val="pt-BR"/>
        </w:rPr>
      </w:pPr>
      <w:r w:rsidRPr="00993751">
        <w:rPr>
          <w:rFonts w:ascii="Inter" w:hAnsi="Inter"/>
          <w:lang w:val="pt-BR"/>
        </w:rPr>
        <w:t xml:space="preserve">( </w:t>
      </w:r>
      <w:r w:rsidR="00110A9C">
        <w:rPr>
          <w:rFonts w:ascii="Inter" w:hAnsi="Inter"/>
          <w:lang w:val="pt-BR"/>
        </w:rPr>
        <w:t xml:space="preserve"> </w:t>
      </w:r>
      <w:r>
        <w:rPr>
          <w:rFonts w:ascii="Inter" w:hAnsi="Inter"/>
          <w:lang w:val="pt-BR"/>
        </w:rPr>
        <w:t xml:space="preserve"> </w:t>
      </w:r>
      <w:r w:rsidRPr="00993751">
        <w:rPr>
          <w:rFonts w:ascii="Inter" w:hAnsi="Inter"/>
          <w:lang w:val="pt-BR"/>
        </w:rPr>
        <w:t>) Outro: ______________________________________________________</w:t>
      </w:r>
    </w:p>
    <w:p w14:paraId="437791CA" w14:textId="77777777" w:rsidR="00CF4E29" w:rsidRPr="00993751" w:rsidRDefault="00CF4E29" w:rsidP="00FC2D4D">
      <w:pPr>
        <w:spacing w:after="0" w:line="20" w:lineRule="atLeast"/>
        <w:ind w:left="720"/>
        <w:rPr>
          <w:rFonts w:ascii="Inter" w:hAnsi="Inter"/>
          <w:lang w:val="pt-BR"/>
        </w:rPr>
      </w:pPr>
    </w:p>
    <w:p w14:paraId="340EE501" w14:textId="77777777" w:rsidR="0075251D" w:rsidRDefault="0075251D" w:rsidP="00FC2D4D">
      <w:pPr>
        <w:spacing w:after="0" w:line="20" w:lineRule="atLeast"/>
        <w:rPr>
          <w:rFonts w:ascii="Inter" w:hAnsi="Inter"/>
          <w:lang w:val="pt-BR"/>
        </w:rPr>
      </w:pPr>
    </w:p>
    <w:p w14:paraId="26423D2C" w14:textId="4B205603" w:rsidR="00110A9C" w:rsidRDefault="00110A9C" w:rsidP="00FC2D4D">
      <w:pPr>
        <w:spacing w:after="0" w:line="20" w:lineRule="atLeast"/>
        <w:rPr>
          <w:rFonts w:ascii="Inter" w:hAnsi="Inter"/>
        </w:rPr>
      </w:pPr>
      <w:r>
        <w:rPr>
          <w:rFonts w:ascii="Inter" w:hAnsi="Inter"/>
          <w:lang w:val="pt-BR"/>
        </w:rPr>
        <w:t xml:space="preserve">Descrição da </w:t>
      </w:r>
      <w:proofErr w:type="spellStart"/>
      <w:r w:rsidRPr="00451895">
        <w:rPr>
          <w:rFonts w:ascii="Inter" w:hAnsi="Inter"/>
        </w:rPr>
        <w:t>irregularidade</w:t>
      </w:r>
      <w:proofErr w:type="spellEnd"/>
      <w:r w:rsidRPr="00451895">
        <w:rPr>
          <w:rFonts w:ascii="Inter" w:hAnsi="Inter"/>
        </w:rPr>
        <w:t xml:space="preserve"> </w:t>
      </w:r>
      <w:proofErr w:type="spellStart"/>
      <w:r w:rsidRPr="00451895">
        <w:rPr>
          <w:rFonts w:ascii="Inter" w:hAnsi="Inter"/>
        </w:rPr>
        <w:t>identificada</w:t>
      </w:r>
      <w:proofErr w:type="spellEnd"/>
      <w:r w:rsidRPr="00993751">
        <w:rPr>
          <w:rFonts w:ascii="Inter" w:hAnsi="Inter"/>
          <w:lang w:val="pt-BR"/>
        </w:rPr>
        <w:t>:</w:t>
      </w:r>
    </w:p>
    <w:p w14:paraId="4095DD5F" w14:textId="11708F9D" w:rsidR="00110A9C" w:rsidRDefault="00110A9C" w:rsidP="00FC2D4D">
      <w:pPr>
        <w:spacing w:after="0" w:line="20" w:lineRule="atLeast"/>
        <w:rPr>
          <w:rFonts w:ascii="Inter" w:hAnsi="Inter"/>
        </w:rPr>
      </w:pPr>
      <w:r>
        <w:rPr>
          <w:rFonts w:ascii="Inter" w:hAnsi="Inter"/>
        </w:rPr>
        <w:t>[</w:t>
      </w:r>
      <w:proofErr w:type="spellStart"/>
      <w:r w:rsidRPr="004E6B40">
        <w:rPr>
          <w:rFonts w:ascii="Inter" w:hAnsi="Inter"/>
          <w:highlight w:val="yellow"/>
        </w:rPr>
        <w:t>Descreva</w:t>
      </w:r>
      <w:proofErr w:type="spellEnd"/>
      <w:r w:rsidRPr="004E6B40">
        <w:rPr>
          <w:rFonts w:ascii="Inter" w:hAnsi="Inter"/>
          <w:highlight w:val="yellow"/>
        </w:rPr>
        <w:t xml:space="preserve"> </w:t>
      </w:r>
      <w:proofErr w:type="spellStart"/>
      <w:r w:rsidRPr="004E6B40">
        <w:rPr>
          <w:rFonts w:ascii="Inter" w:hAnsi="Inter"/>
          <w:highlight w:val="yellow"/>
        </w:rPr>
        <w:t>abaixo</w:t>
      </w:r>
      <w:proofErr w:type="spellEnd"/>
      <w:r w:rsidRPr="004E6B40">
        <w:rPr>
          <w:rFonts w:ascii="Inter" w:hAnsi="Inter"/>
          <w:highlight w:val="yellow"/>
        </w:rPr>
        <w:t xml:space="preserve"> </w:t>
      </w:r>
      <w:proofErr w:type="spellStart"/>
      <w:r w:rsidRPr="004E6B40">
        <w:rPr>
          <w:rFonts w:ascii="Inter" w:hAnsi="Inter"/>
          <w:highlight w:val="yellow"/>
        </w:rPr>
        <w:t>detalhadamente</w:t>
      </w:r>
      <w:proofErr w:type="spellEnd"/>
      <w:r w:rsidRPr="004E6B40">
        <w:rPr>
          <w:rFonts w:ascii="Inter" w:hAnsi="Inter"/>
          <w:highlight w:val="yellow"/>
        </w:rPr>
        <w:t xml:space="preserve"> </w:t>
      </w:r>
      <w:proofErr w:type="gramStart"/>
      <w:r w:rsidRPr="004E6B40">
        <w:rPr>
          <w:rFonts w:ascii="Inter" w:hAnsi="Inter"/>
          <w:highlight w:val="yellow"/>
        </w:rPr>
        <w:t>a</w:t>
      </w:r>
      <w:proofErr w:type="gramEnd"/>
      <w:r w:rsidRPr="004E6B40">
        <w:rPr>
          <w:rFonts w:ascii="Inter" w:hAnsi="Inter"/>
          <w:highlight w:val="yellow"/>
        </w:rPr>
        <w:t xml:space="preserve"> </w:t>
      </w:r>
      <w:proofErr w:type="spellStart"/>
      <w:r w:rsidRPr="004E6B40">
        <w:rPr>
          <w:rFonts w:ascii="Inter" w:hAnsi="Inter"/>
          <w:highlight w:val="yellow"/>
        </w:rPr>
        <w:t>irregularidade</w:t>
      </w:r>
      <w:proofErr w:type="spellEnd"/>
      <w:r w:rsidRPr="004E6B40">
        <w:rPr>
          <w:rFonts w:ascii="Inter" w:hAnsi="Inter"/>
          <w:highlight w:val="yellow"/>
        </w:rPr>
        <w:t xml:space="preserve"> </w:t>
      </w:r>
      <w:proofErr w:type="spellStart"/>
      <w:r w:rsidRPr="004E6B40">
        <w:rPr>
          <w:rFonts w:ascii="Inter" w:hAnsi="Inter"/>
          <w:highlight w:val="yellow"/>
        </w:rPr>
        <w:t>identificada</w:t>
      </w:r>
      <w:proofErr w:type="spellEnd"/>
      <w:r>
        <w:rPr>
          <w:rFonts w:ascii="Inter" w:hAnsi="Inter"/>
        </w:rPr>
        <w:t>]</w:t>
      </w:r>
    </w:p>
    <w:p w14:paraId="324CFC76" w14:textId="77777777" w:rsidR="00110A9C" w:rsidRDefault="00110A9C" w:rsidP="00FC2D4D">
      <w:pPr>
        <w:spacing w:after="0" w:line="20" w:lineRule="atLeast"/>
        <w:rPr>
          <w:rFonts w:ascii="Inter" w:hAnsi="Inter"/>
          <w:lang w:val="pt-BR"/>
        </w:rPr>
      </w:pPr>
    </w:p>
    <w:p w14:paraId="79FEE590" w14:textId="77777777" w:rsidR="00110A9C" w:rsidRDefault="00110A9C" w:rsidP="00FC2D4D">
      <w:pPr>
        <w:spacing w:after="0" w:line="20" w:lineRule="atLeast"/>
        <w:rPr>
          <w:rFonts w:ascii="Inter" w:hAnsi="Inter"/>
          <w:lang w:val="pt-BR"/>
        </w:rPr>
      </w:pPr>
    </w:p>
    <w:p w14:paraId="5D20BB49" w14:textId="0E86C0BD" w:rsidR="00CF4E29" w:rsidRPr="00D84EB5" w:rsidRDefault="00CF4E29" w:rsidP="00FC2D4D">
      <w:pPr>
        <w:spacing w:after="0" w:line="20" w:lineRule="atLeast"/>
        <w:rPr>
          <w:rFonts w:ascii="Inter" w:hAnsi="Inter"/>
          <w:lang w:val="pt-BR"/>
        </w:rPr>
      </w:pPr>
      <w:r w:rsidRPr="00993751">
        <w:rPr>
          <w:rFonts w:ascii="Inter" w:hAnsi="Inter"/>
          <w:lang w:val="pt-BR"/>
        </w:rPr>
        <w:t>Participante(s) envolvido(s) na irregularidade (se conhecido</w:t>
      </w:r>
      <w:r w:rsidR="00110A9C">
        <w:rPr>
          <w:rFonts w:ascii="Inter" w:hAnsi="Inter"/>
          <w:lang w:val="pt-BR"/>
        </w:rPr>
        <w:t>(s)</w:t>
      </w:r>
      <w:r w:rsidRPr="00993751">
        <w:rPr>
          <w:rFonts w:ascii="Inter" w:hAnsi="Inter"/>
          <w:lang w:val="pt-BR"/>
        </w:rPr>
        <w:t xml:space="preserve">): </w:t>
      </w:r>
      <w:r w:rsidRPr="004E6B40">
        <w:rPr>
          <w:rFonts w:ascii="Inter" w:hAnsi="Inter"/>
          <w:highlight w:val="yellow"/>
          <w:lang w:val="pt-BR"/>
        </w:rPr>
        <w:t>___________________________________________________________________</w:t>
      </w:r>
    </w:p>
    <w:p w14:paraId="5067B061" w14:textId="5886F47D" w:rsidR="00110A9C" w:rsidRPr="00451895" w:rsidRDefault="00CF4E29" w:rsidP="00451895">
      <w:pPr>
        <w:spacing w:after="0" w:line="20" w:lineRule="atLeast"/>
        <w:jc w:val="both"/>
        <w:rPr>
          <w:rFonts w:ascii="Inter" w:hAnsi="Inter"/>
          <w:b/>
          <w:bCs/>
          <w:lang w:val="pt-BR"/>
        </w:rPr>
      </w:pPr>
      <w:r>
        <w:rPr>
          <w:rFonts w:ascii="Inter" w:hAnsi="Inter"/>
          <w:lang w:val="pt-BR"/>
        </w:rPr>
        <w:br/>
      </w:r>
      <w:r>
        <w:rPr>
          <w:rFonts w:ascii="Inter" w:hAnsi="Inter"/>
          <w:lang w:val="pt-BR"/>
        </w:rPr>
        <w:br/>
      </w:r>
      <w:r w:rsidR="00110A9C" w:rsidRPr="00451895">
        <w:rPr>
          <w:rFonts w:ascii="Inter" w:hAnsi="Inter"/>
          <w:b/>
          <w:bCs/>
          <w:lang w:val="pt-BR"/>
        </w:rPr>
        <w:t>Ao preencher e assinar este formulário, o Participante requerente declara e confirma que as informações aqui prestadas são completas, verdadeiras e correspondem a todo seu conhecimento a respeito da irregularidade relatada.</w:t>
      </w:r>
    </w:p>
    <w:p w14:paraId="21041D09" w14:textId="77777777" w:rsidR="00110A9C" w:rsidRPr="00451895" w:rsidRDefault="00110A9C" w:rsidP="00451895">
      <w:pPr>
        <w:spacing w:after="0" w:line="20" w:lineRule="atLeast"/>
        <w:rPr>
          <w:rFonts w:ascii="Inter" w:hAnsi="Inter"/>
          <w:lang w:val="pt-BR"/>
        </w:rPr>
      </w:pPr>
    </w:p>
    <w:p w14:paraId="67DEC5FC" w14:textId="6232E4E9" w:rsidR="00CF4E29" w:rsidRPr="00451895" w:rsidRDefault="00CF4E29" w:rsidP="002346D1">
      <w:pPr>
        <w:spacing w:after="0" w:line="20" w:lineRule="atLeast"/>
        <w:jc w:val="both"/>
        <w:rPr>
          <w:rFonts w:ascii="Inter" w:hAnsi="Inter"/>
          <w:sz w:val="24"/>
          <w:szCs w:val="24"/>
        </w:rPr>
      </w:pPr>
    </w:p>
    <w:p w14:paraId="2E59D0C4" w14:textId="77777777" w:rsidR="00110A9C" w:rsidRPr="00451895" w:rsidRDefault="00110A9C" w:rsidP="00110A9C">
      <w:pPr>
        <w:spacing w:after="0"/>
        <w:jc w:val="center"/>
        <w:rPr>
          <w:rFonts w:ascii="Inter" w:hAnsi="Inter"/>
          <w:sz w:val="20"/>
          <w:szCs w:val="20"/>
        </w:rPr>
      </w:pPr>
      <w:r w:rsidRPr="00451895">
        <w:rPr>
          <w:rFonts w:ascii="Inter" w:hAnsi="Inter"/>
          <w:sz w:val="20"/>
          <w:szCs w:val="20"/>
          <w:highlight w:val="yellow"/>
        </w:rPr>
        <w:t>Local, data.</w:t>
      </w:r>
    </w:p>
    <w:p w14:paraId="46AAC91E" w14:textId="77777777" w:rsidR="00110A9C" w:rsidRPr="00451895" w:rsidRDefault="00110A9C" w:rsidP="00110A9C">
      <w:pPr>
        <w:spacing w:after="0"/>
        <w:jc w:val="center"/>
        <w:rPr>
          <w:rFonts w:ascii="Inter" w:hAnsi="Inter"/>
          <w:sz w:val="20"/>
          <w:szCs w:val="20"/>
        </w:rPr>
      </w:pPr>
    </w:p>
    <w:p w14:paraId="20F25C8A" w14:textId="77777777" w:rsidR="00110A9C" w:rsidRPr="00451895" w:rsidRDefault="00110A9C" w:rsidP="00110A9C">
      <w:pPr>
        <w:spacing w:after="0"/>
        <w:jc w:val="center"/>
        <w:rPr>
          <w:rFonts w:ascii="Inter" w:hAnsi="Inter"/>
          <w:sz w:val="20"/>
          <w:szCs w:val="20"/>
        </w:rPr>
      </w:pPr>
    </w:p>
    <w:p w14:paraId="0CD4EF68" w14:textId="535BC238" w:rsidR="00110A9C" w:rsidRPr="00451895" w:rsidRDefault="00110A9C" w:rsidP="00110A9C">
      <w:pPr>
        <w:spacing w:after="0"/>
        <w:jc w:val="center"/>
        <w:rPr>
          <w:rFonts w:ascii="Inter" w:hAnsi="Inter"/>
          <w:sz w:val="20"/>
          <w:szCs w:val="20"/>
        </w:rPr>
      </w:pPr>
      <w:r w:rsidRPr="00451895">
        <w:rPr>
          <w:rFonts w:ascii="Inter" w:hAnsi="Inter"/>
          <w:sz w:val="20"/>
          <w:szCs w:val="20"/>
        </w:rPr>
        <w:t>_________________________________________________________</w:t>
      </w:r>
      <w:r w:rsidRPr="00451895">
        <w:rPr>
          <w:rFonts w:ascii="Inter" w:hAnsi="Inter"/>
          <w:sz w:val="20"/>
          <w:szCs w:val="20"/>
        </w:rPr>
        <w:br/>
      </w:r>
      <w:r w:rsidRPr="00451895">
        <w:rPr>
          <w:rFonts w:ascii="Inter" w:hAnsi="Inter"/>
          <w:b/>
          <w:sz w:val="20"/>
          <w:szCs w:val="20"/>
          <w:highlight w:val="yellow"/>
        </w:rPr>
        <w:t>[RAZÃO SOCIAL DO PARTICIPANTE REQUERENTE]</w:t>
      </w:r>
      <w:r w:rsidRPr="00451895">
        <w:rPr>
          <w:rFonts w:ascii="Inter" w:hAnsi="Inter"/>
          <w:b/>
          <w:sz w:val="20"/>
          <w:szCs w:val="20"/>
        </w:rPr>
        <w:br/>
      </w:r>
      <w:r w:rsidRPr="00451895">
        <w:rPr>
          <w:rFonts w:ascii="Inter" w:hAnsi="Inter"/>
          <w:sz w:val="20"/>
          <w:szCs w:val="20"/>
          <w:highlight w:val="yellow"/>
        </w:rPr>
        <w:t xml:space="preserve">Nome do </w:t>
      </w:r>
      <w:proofErr w:type="spellStart"/>
      <w:r w:rsidRPr="00451895">
        <w:rPr>
          <w:rFonts w:ascii="Inter" w:hAnsi="Inter"/>
          <w:sz w:val="20"/>
          <w:szCs w:val="20"/>
          <w:highlight w:val="yellow"/>
        </w:rPr>
        <w:t>responsável</w:t>
      </w:r>
      <w:proofErr w:type="spellEnd"/>
      <w:r w:rsidRPr="00451895">
        <w:rPr>
          <w:rFonts w:ascii="Inter" w:hAnsi="Inter"/>
          <w:sz w:val="20"/>
          <w:szCs w:val="20"/>
          <w:highlight w:val="yellow"/>
        </w:rPr>
        <w:t xml:space="preserve"> </w:t>
      </w:r>
      <w:proofErr w:type="spellStart"/>
      <w:r w:rsidRPr="00451895">
        <w:rPr>
          <w:rFonts w:ascii="Inter" w:hAnsi="Inter"/>
          <w:sz w:val="20"/>
          <w:szCs w:val="20"/>
          <w:highlight w:val="yellow"/>
        </w:rPr>
        <w:t>pelo</w:t>
      </w:r>
      <w:proofErr w:type="spellEnd"/>
      <w:r w:rsidRPr="00451895">
        <w:rPr>
          <w:rFonts w:ascii="Inter" w:hAnsi="Inter"/>
          <w:sz w:val="20"/>
          <w:szCs w:val="20"/>
          <w:highlight w:val="yellow"/>
        </w:rPr>
        <w:t xml:space="preserve"> </w:t>
      </w:r>
      <w:proofErr w:type="spellStart"/>
      <w:r w:rsidRPr="00451895">
        <w:rPr>
          <w:rFonts w:ascii="Inter" w:hAnsi="Inter"/>
          <w:sz w:val="20"/>
          <w:szCs w:val="20"/>
          <w:highlight w:val="yellow"/>
        </w:rPr>
        <w:t>envio</w:t>
      </w:r>
      <w:proofErr w:type="spellEnd"/>
      <w:r w:rsidRPr="00451895">
        <w:rPr>
          <w:rFonts w:ascii="Inter" w:hAnsi="Inter"/>
          <w:sz w:val="20"/>
          <w:szCs w:val="20"/>
          <w:highlight w:val="yellow"/>
        </w:rPr>
        <w:t xml:space="preserve"> da </w:t>
      </w:r>
      <w:proofErr w:type="spellStart"/>
      <w:r w:rsidRPr="00451895">
        <w:rPr>
          <w:rFonts w:ascii="Inter" w:hAnsi="Inter"/>
          <w:sz w:val="20"/>
          <w:szCs w:val="20"/>
          <w:highlight w:val="yellow"/>
        </w:rPr>
        <w:t>comunicação</w:t>
      </w:r>
      <w:proofErr w:type="spellEnd"/>
    </w:p>
    <w:p w14:paraId="5DBBB652" w14:textId="77777777" w:rsidR="00110A9C" w:rsidRPr="00451895" w:rsidRDefault="00110A9C" w:rsidP="002346D1">
      <w:pPr>
        <w:spacing w:after="0" w:line="20" w:lineRule="atLeast"/>
        <w:jc w:val="both"/>
        <w:rPr>
          <w:rFonts w:ascii="Inter" w:hAnsi="Inter"/>
          <w:sz w:val="24"/>
          <w:szCs w:val="24"/>
        </w:rPr>
      </w:pPr>
    </w:p>
    <w:p w14:paraId="6654491A" w14:textId="52DFBD6F" w:rsidR="000B4D5A" w:rsidRPr="004E6B40" w:rsidRDefault="000B4D5A" w:rsidP="00451895">
      <w:pPr>
        <w:spacing w:after="0" w:line="20" w:lineRule="atLeast"/>
        <w:jc w:val="both"/>
        <w:rPr>
          <w:rFonts w:ascii="Inter" w:hAnsi="Inter"/>
          <w:lang w:val="pt-BR"/>
        </w:rPr>
      </w:pPr>
    </w:p>
    <w:sectPr w:rsidR="000B4D5A" w:rsidRPr="004E6B40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4690" w14:textId="77777777" w:rsidR="00C24D2C" w:rsidRDefault="00C24D2C" w:rsidP="009115F6">
      <w:pPr>
        <w:spacing w:after="0" w:line="240" w:lineRule="auto"/>
      </w:pPr>
      <w:r>
        <w:separator/>
      </w:r>
    </w:p>
  </w:endnote>
  <w:endnote w:type="continuationSeparator" w:id="0">
    <w:p w14:paraId="5F1E2C32" w14:textId="77777777" w:rsidR="00C24D2C" w:rsidRDefault="00C24D2C" w:rsidP="0091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CAE2" w14:textId="77777777" w:rsidR="00591F8C" w:rsidRDefault="00591F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2733" w14:textId="77777777" w:rsidR="00C24D2C" w:rsidRDefault="00C24D2C" w:rsidP="009115F6">
      <w:pPr>
        <w:spacing w:after="0" w:line="240" w:lineRule="auto"/>
      </w:pPr>
      <w:r>
        <w:separator/>
      </w:r>
    </w:p>
  </w:footnote>
  <w:footnote w:type="continuationSeparator" w:id="0">
    <w:p w14:paraId="5A7A997E" w14:textId="77777777" w:rsidR="00C24D2C" w:rsidRDefault="00C24D2C" w:rsidP="0091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F4A5" w14:textId="5C113C97" w:rsidR="008C33A4" w:rsidRDefault="00CE4A4A">
    <w:pPr>
      <w:pStyle w:val="Cabealho"/>
    </w:pPr>
    <w:r>
      <w:rPr>
        <w:rFonts w:ascii="Inter" w:eastAsia="Inter" w:hAnsi="Inter" w:cs="Inter"/>
        <w:b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03359540" wp14:editId="49732996">
          <wp:simplePos x="0" y="0"/>
          <wp:positionH relativeFrom="column">
            <wp:posOffset>-792480</wp:posOffset>
          </wp:positionH>
          <wp:positionV relativeFrom="paragraph">
            <wp:posOffset>80645</wp:posOffset>
          </wp:positionV>
          <wp:extent cx="797560" cy="381000"/>
          <wp:effectExtent l="0" t="0" r="2540" b="0"/>
          <wp:wrapNone/>
          <wp:docPr id="1038349087" name="image1.png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Text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5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637FD9" w14:textId="77777777" w:rsidR="0075251D" w:rsidRDefault="0075251D" w:rsidP="0075251D">
    <w:pPr>
      <w:spacing w:after="0"/>
      <w:jc w:val="center"/>
      <w:rPr>
        <w:rFonts w:ascii="Inter" w:hAnsi="Inter"/>
        <w:b/>
        <w:bCs/>
      </w:rPr>
    </w:pPr>
    <w:r>
      <w:t xml:space="preserve"> </w:t>
    </w:r>
    <w:r w:rsidRPr="00DA304B">
      <w:rPr>
        <w:rFonts w:ascii="Inter" w:hAnsi="Inter"/>
        <w:b/>
        <w:bCs/>
      </w:rPr>
      <w:t xml:space="preserve">FORMULÁRIO DE </w:t>
    </w:r>
    <w:r>
      <w:rPr>
        <w:rFonts w:ascii="Inter" w:hAnsi="Inter"/>
        <w:b/>
        <w:bCs/>
      </w:rPr>
      <w:t>COMUNICAÇÃO DE IRREGULARIDADE</w:t>
    </w:r>
  </w:p>
  <w:p w14:paraId="1B3371CE" w14:textId="73988C30" w:rsidR="0075251D" w:rsidRPr="00451895" w:rsidRDefault="0075251D" w:rsidP="0075251D">
    <w:pPr>
      <w:spacing w:after="0"/>
      <w:jc w:val="center"/>
      <w:rPr>
        <w:rFonts w:ascii="Inter" w:hAnsi="Inter"/>
        <w:sz w:val="16"/>
        <w:szCs w:val="16"/>
        <w:lang w:val="pt-BR"/>
      </w:rPr>
    </w:pPr>
    <w:r w:rsidRPr="00451895">
      <w:rPr>
        <w:rFonts w:ascii="Inter" w:hAnsi="Inter"/>
        <w:sz w:val="16"/>
        <w:szCs w:val="16"/>
        <w:lang w:val="pt-BR"/>
      </w:rPr>
      <w:t xml:space="preserve">(art. </w:t>
    </w:r>
    <w:r>
      <w:rPr>
        <w:rFonts w:ascii="Inter" w:hAnsi="Inter"/>
        <w:sz w:val="16"/>
        <w:szCs w:val="16"/>
        <w:lang w:val="pt-BR"/>
      </w:rPr>
      <w:t>52 do</w:t>
    </w:r>
    <w:r w:rsidRPr="00451895">
      <w:rPr>
        <w:rFonts w:ascii="Inter" w:hAnsi="Inter"/>
        <w:sz w:val="16"/>
        <w:szCs w:val="16"/>
        <w:lang w:val="pt-BR"/>
      </w:rPr>
      <w:t xml:space="preserve"> Manual de Negociação do BAB)</w:t>
    </w:r>
  </w:p>
  <w:p w14:paraId="6DAEEC59" w14:textId="77777777" w:rsidR="008C33A4" w:rsidRDefault="008C33A4">
    <w:pPr>
      <w:pStyle w:val="Cabealho"/>
    </w:pPr>
  </w:p>
  <w:p w14:paraId="7C834FB5" w14:textId="77777777" w:rsidR="008C33A4" w:rsidRDefault="008C33A4">
    <w:pPr>
      <w:pStyle w:val="Cabealho"/>
    </w:pPr>
  </w:p>
  <w:p w14:paraId="0EC9FABE" w14:textId="28CD2258" w:rsidR="009115F6" w:rsidRDefault="009115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640011"/>
    <w:multiLevelType w:val="multilevel"/>
    <w:tmpl w:val="903C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80CE3"/>
    <w:multiLevelType w:val="multilevel"/>
    <w:tmpl w:val="4760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878022">
    <w:abstractNumId w:val="8"/>
  </w:num>
  <w:num w:numId="2" w16cid:durableId="1238705429">
    <w:abstractNumId w:val="6"/>
  </w:num>
  <w:num w:numId="3" w16cid:durableId="1367095025">
    <w:abstractNumId w:val="5"/>
  </w:num>
  <w:num w:numId="4" w16cid:durableId="81533226">
    <w:abstractNumId w:val="4"/>
  </w:num>
  <w:num w:numId="5" w16cid:durableId="604383298">
    <w:abstractNumId w:val="7"/>
  </w:num>
  <w:num w:numId="6" w16cid:durableId="1106004949">
    <w:abstractNumId w:val="3"/>
  </w:num>
  <w:num w:numId="7" w16cid:durableId="1631781536">
    <w:abstractNumId w:val="2"/>
  </w:num>
  <w:num w:numId="8" w16cid:durableId="1858231036">
    <w:abstractNumId w:val="1"/>
  </w:num>
  <w:num w:numId="9" w16cid:durableId="647250414">
    <w:abstractNumId w:val="0"/>
  </w:num>
  <w:num w:numId="10" w16cid:durableId="1062144137">
    <w:abstractNumId w:val="9"/>
  </w:num>
  <w:num w:numId="11" w16cid:durableId="219369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D5A"/>
    <w:rsid w:val="000F63C4"/>
    <w:rsid w:val="00110A9C"/>
    <w:rsid w:val="0015074B"/>
    <w:rsid w:val="00181CA3"/>
    <w:rsid w:val="001E41CB"/>
    <w:rsid w:val="002346D1"/>
    <w:rsid w:val="002713B6"/>
    <w:rsid w:val="0029639D"/>
    <w:rsid w:val="002B2496"/>
    <w:rsid w:val="002B5657"/>
    <w:rsid w:val="00326F90"/>
    <w:rsid w:val="00356CF3"/>
    <w:rsid w:val="00363FC8"/>
    <w:rsid w:val="00422B48"/>
    <w:rsid w:val="00451895"/>
    <w:rsid w:val="004E6B40"/>
    <w:rsid w:val="00504D3D"/>
    <w:rsid w:val="00591F8C"/>
    <w:rsid w:val="005A3DF3"/>
    <w:rsid w:val="0070676D"/>
    <w:rsid w:val="0075251D"/>
    <w:rsid w:val="007C7386"/>
    <w:rsid w:val="008C33A4"/>
    <w:rsid w:val="009115F6"/>
    <w:rsid w:val="00965866"/>
    <w:rsid w:val="009663BD"/>
    <w:rsid w:val="00993751"/>
    <w:rsid w:val="009A2F83"/>
    <w:rsid w:val="00A17400"/>
    <w:rsid w:val="00AA1D8D"/>
    <w:rsid w:val="00AA2496"/>
    <w:rsid w:val="00AC4E26"/>
    <w:rsid w:val="00B13184"/>
    <w:rsid w:val="00B47730"/>
    <w:rsid w:val="00C047CD"/>
    <w:rsid w:val="00C24D2C"/>
    <w:rsid w:val="00C82BFA"/>
    <w:rsid w:val="00CB0664"/>
    <w:rsid w:val="00CE3865"/>
    <w:rsid w:val="00CE4A4A"/>
    <w:rsid w:val="00CF4E29"/>
    <w:rsid w:val="00D127D5"/>
    <w:rsid w:val="00D52B08"/>
    <w:rsid w:val="00D84EB5"/>
    <w:rsid w:val="00DA304B"/>
    <w:rsid w:val="00E259EF"/>
    <w:rsid w:val="00FC2D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AC8B71"/>
  <w14:defaultImageDpi w14:val="330"/>
  <w15:docId w15:val="{53553133-FFA7-4BF9-A0A5-9F14C9F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9C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oEspaoReservado">
    <w:name w:val="Placeholder Text"/>
    <w:basedOn w:val="Fontepargpadro"/>
    <w:uiPriority w:val="99"/>
    <w:semiHidden/>
    <w:rsid w:val="00DA304B"/>
    <w:rPr>
      <w:color w:val="666666"/>
    </w:rPr>
  </w:style>
  <w:style w:type="paragraph" w:styleId="Reviso">
    <w:name w:val="Revision"/>
    <w:hidden/>
    <w:uiPriority w:val="99"/>
    <w:semiHidden/>
    <w:rsid w:val="0075251D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Fontepargpadro"/>
    <w:uiPriority w:val="99"/>
    <w:unhideWhenUsed/>
    <w:rsid w:val="00110A9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0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coes@balcaoagricola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torregulacao@balcaoagricol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Bruno Ceroni</cp:lastModifiedBy>
  <cp:revision>11</cp:revision>
  <dcterms:created xsi:type="dcterms:W3CDTF">2026-05-12T19:46:00Z</dcterms:created>
  <dcterms:modified xsi:type="dcterms:W3CDTF">2026-05-20T15:30:00Z</dcterms:modified>
  <cp:category/>
</cp:coreProperties>
</file>