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405C" w14:textId="43C025C2" w:rsidR="0050198D" w:rsidRPr="00365FF5" w:rsidRDefault="0050198D" w:rsidP="0050198D">
      <w:pPr>
        <w:spacing w:after="0"/>
        <w:rPr>
          <w:rFonts w:ascii="Inter" w:hAnsi="Inter"/>
          <w:b/>
          <w:bCs/>
          <w:sz w:val="18"/>
          <w:szCs w:val="18"/>
        </w:rPr>
      </w:pPr>
      <w:r w:rsidRPr="00365FF5">
        <w:rPr>
          <w:rFonts w:ascii="Inter" w:hAnsi="Inter"/>
          <w:b/>
          <w:bCs/>
          <w:sz w:val="18"/>
          <w:szCs w:val="18"/>
        </w:rPr>
        <w:t>DADOS DA SOLICITAÇÃO</w:t>
      </w: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709"/>
        <w:gridCol w:w="1757"/>
        <w:gridCol w:w="2738"/>
      </w:tblGrid>
      <w:tr w:rsidR="007713DF" w:rsidRPr="00365FF5" w14:paraId="76F835CF" w14:textId="77777777" w:rsidTr="007713DF">
        <w:tc>
          <w:tcPr>
            <w:tcW w:w="6080" w:type="dxa"/>
            <w:gridSpan w:val="3"/>
            <w:vAlign w:val="center"/>
          </w:tcPr>
          <w:p w14:paraId="67D17243" w14:textId="09EBFB08" w:rsidR="007713DF" w:rsidRPr="00365FF5" w:rsidRDefault="007713DF" w:rsidP="007713DF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 xml:space="preserve">Razão social do Participante requerente: </w:t>
            </w:r>
          </w:p>
          <w:p w14:paraId="691964A8" w14:textId="77777777" w:rsidR="007713DF" w:rsidRPr="00365FF5" w:rsidRDefault="007713DF" w:rsidP="007713DF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  <w:highlight w:val="yellow"/>
              </w:rPr>
              <w:t>___________________________________________________________</w:t>
            </w:r>
          </w:p>
          <w:p w14:paraId="43C6C2B2" w14:textId="0E376597" w:rsidR="007713DF" w:rsidRPr="00365FF5" w:rsidRDefault="007713DF" w:rsidP="00CF25D1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738" w:type="dxa"/>
          </w:tcPr>
          <w:p w14:paraId="0B4D5C86" w14:textId="3E67EF9E" w:rsidR="007713DF" w:rsidRPr="00365FF5" w:rsidRDefault="007713DF" w:rsidP="00CF25D1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CNPJ</w:t>
            </w:r>
          </w:p>
          <w:p w14:paraId="31E345C4" w14:textId="7BDBED86" w:rsidR="007713DF" w:rsidRPr="00365FF5" w:rsidRDefault="007713DF" w:rsidP="007713DF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  <w:highlight w:val="yellow"/>
              </w:rPr>
              <w:t>_________________________</w:t>
            </w:r>
          </w:p>
        </w:tc>
      </w:tr>
      <w:tr w:rsidR="007A0CF3" w:rsidRPr="00365FF5" w14:paraId="2F9EC50B" w14:textId="77777777" w:rsidTr="00B50079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FD7C5" w14:textId="754D09E7" w:rsidR="007A0CF3" w:rsidRPr="00365FF5" w:rsidRDefault="007A0CF3" w:rsidP="00B50079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sz w:val="18"/>
                <w:szCs w:val="18"/>
              </w:rPr>
              <w:t xml:space="preserve">SOLICITAÇÃO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3B7251" w14:textId="77777777" w:rsidR="007A0CF3" w:rsidRPr="00365FF5" w:rsidRDefault="007A0CF3" w:rsidP="002E7CF8">
            <w:pPr>
              <w:spacing w:before="120"/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(  )</w:t>
            </w:r>
          </w:p>
          <w:p w14:paraId="255C705C" w14:textId="77777777" w:rsidR="007A0CF3" w:rsidRPr="00365FF5" w:rsidRDefault="007A0CF3" w:rsidP="0050198D">
            <w:pPr>
              <w:rPr>
                <w:rFonts w:ascii="Inter" w:hAnsi="Inter"/>
                <w:sz w:val="18"/>
                <w:szCs w:val="18"/>
              </w:rPr>
            </w:pPr>
          </w:p>
          <w:p w14:paraId="5B7F8F8F" w14:textId="77777777" w:rsidR="007A0CF3" w:rsidRPr="00365FF5" w:rsidRDefault="007A0CF3" w:rsidP="0050198D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(  )</w:t>
            </w:r>
          </w:p>
          <w:p w14:paraId="5050F636" w14:textId="77777777" w:rsidR="007A0CF3" w:rsidRPr="00365FF5" w:rsidRDefault="007A0CF3" w:rsidP="0050198D">
            <w:pPr>
              <w:rPr>
                <w:rFonts w:ascii="Inter" w:hAnsi="Inter"/>
                <w:sz w:val="18"/>
                <w:szCs w:val="18"/>
              </w:rPr>
            </w:pPr>
          </w:p>
          <w:p w14:paraId="64E19FEC" w14:textId="2B528B6F" w:rsidR="007A0CF3" w:rsidRPr="00365FF5" w:rsidDel="007A0CF3" w:rsidRDefault="007A0CF3" w:rsidP="0050198D">
            <w:pPr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(  )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2C8" w14:textId="13E51B92" w:rsidR="007A0CF3" w:rsidRPr="00365FF5" w:rsidRDefault="007A0CF3" w:rsidP="002E7CF8">
            <w:pPr>
              <w:spacing w:before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sz w:val="18"/>
                <w:szCs w:val="18"/>
              </w:rPr>
              <w:t>CONTRATAÇÃO</w:t>
            </w:r>
          </w:p>
          <w:p w14:paraId="7CE79D5A" w14:textId="01E98145" w:rsidR="007A0CF3" w:rsidRPr="00365FF5" w:rsidRDefault="007A0CF3" w:rsidP="007A0CF3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sz w:val="18"/>
                <w:szCs w:val="18"/>
              </w:rPr>
              <w:br/>
              <w:t>ALTERAÇÃO</w:t>
            </w:r>
            <w:r w:rsidRPr="00365FF5">
              <w:rPr>
                <w:rFonts w:ascii="Inter" w:hAnsi="Inter"/>
                <w:b/>
                <w:bCs/>
                <w:sz w:val="18"/>
                <w:szCs w:val="18"/>
              </w:rPr>
              <w:br/>
            </w:r>
          </w:p>
          <w:p w14:paraId="79258651" w14:textId="1AEF2B8C" w:rsidR="007A0CF3" w:rsidRPr="00365FF5" w:rsidRDefault="007A0CF3" w:rsidP="002E7CF8">
            <w:pPr>
              <w:spacing w:after="120"/>
              <w:jc w:val="both"/>
              <w:rPr>
                <w:rFonts w:ascii="Inter" w:hAnsi="Inter"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sz w:val="18"/>
                <w:szCs w:val="18"/>
              </w:rPr>
              <w:t>CANCELAMENTO/EXCLUSÃO</w:t>
            </w:r>
          </w:p>
        </w:tc>
      </w:tr>
      <w:tr w:rsidR="007A0CF3" w:rsidRPr="00365FF5" w14:paraId="5BD9188D" w14:textId="77777777" w:rsidTr="002E7CF8"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14:paraId="0A88A813" w14:textId="77777777" w:rsidR="007A0CF3" w:rsidRPr="00365FF5" w:rsidRDefault="007A0CF3" w:rsidP="007A0CF3">
            <w:pPr>
              <w:rPr>
                <w:rFonts w:ascii="Inter" w:hAnsi="Inter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A49C3F" w14:textId="77777777" w:rsidR="007A0CF3" w:rsidRPr="00365FF5" w:rsidRDefault="007A0CF3" w:rsidP="0050198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</w:tcBorders>
          </w:tcPr>
          <w:p w14:paraId="410AF155" w14:textId="77777777" w:rsidR="007A0CF3" w:rsidRPr="00365FF5" w:rsidRDefault="007A0CF3" w:rsidP="007A0CF3">
            <w:pPr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</w:tr>
      <w:tr w:rsidR="007A0CF3" w:rsidRPr="00365FF5" w14:paraId="625E016B" w14:textId="77777777" w:rsidTr="00B50079"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A9AF5" w14:textId="36B35524" w:rsidR="007A0CF3" w:rsidRPr="00365FF5" w:rsidRDefault="007A0CF3" w:rsidP="007A0CF3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sz w:val="18"/>
                <w:szCs w:val="18"/>
              </w:rPr>
              <w:t>TIPO DE CONEXÃO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569FB2" w14:textId="5B4CD474" w:rsidR="007A0CF3" w:rsidRPr="00365FF5" w:rsidRDefault="007A0CF3" w:rsidP="002E7CF8">
            <w:pPr>
              <w:spacing w:before="120"/>
              <w:jc w:val="both"/>
              <w:rPr>
                <w:rFonts w:ascii="Inter" w:hAnsi="Inter"/>
                <w:color w:val="000000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(  )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F1A925" w14:textId="513B9C05" w:rsidR="007A0CF3" w:rsidRPr="00365FF5" w:rsidRDefault="007A0CF3" w:rsidP="002E7CF8">
            <w:pPr>
              <w:spacing w:before="120"/>
              <w:jc w:val="both"/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  <w:t>CONEXÃO AO AMBIENTE DE NEGOCIAÇÃO E AO AMBIENTE DE REGISTRO</w:t>
            </w:r>
          </w:p>
          <w:p w14:paraId="5AF7755B" w14:textId="64C12B25" w:rsidR="007A0CF3" w:rsidRPr="00365FF5" w:rsidDel="007A0CF3" w:rsidRDefault="007A0CF3" w:rsidP="00B50079">
            <w:pPr>
              <w:jc w:val="both"/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</w:tr>
      <w:tr w:rsidR="007A0CF3" w:rsidRPr="00365FF5" w14:paraId="5FE0CB11" w14:textId="77777777" w:rsidTr="00B50079"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01C94" w14:textId="77777777" w:rsidR="007A0CF3" w:rsidRPr="00365FF5" w:rsidRDefault="007A0CF3" w:rsidP="0050198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A52C69" w14:textId="01CC9F37" w:rsidR="007A0CF3" w:rsidRPr="00365FF5" w:rsidRDefault="007A0CF3" w:rsidP="002E7CF8">
            <w:pPr>
              <w:spacing w:after="120"/>
              <w:jc w:val="both"/>
              <w:rPr>
                <w:rFonts w:ascii="Inter" w:hAnsi="Inter"/>
                <w:color w:val="000000"/>
                <w:sz w:val="18"/>
                <w:szCs w:val="18"/>
              </w:rPr>
            </w:pPr>
            <w:r w:rsidRPr="00365FF5">
              <w:rPr>
                <w:rFonts w:ascii="Inter" w:hAnsi="Inter"/>
                <w:sz w:val="18"/>
                <w:szCs w:val="18"/>
              </w:rPr>
              <w:t>(  )</w:t>
            </w:r>
          </w:p>
        </w:tc>
        <w:tc>
          <w:tcPr>
            <w:tcW w:w="44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A59F66" w14:textId="1745DB2B" w:rsidR="007A0CF3" w:rsidRPr="00365FF5" w:rsidRDefault="007A0CF3" w:rsidP="002E7CF8">
            <w:pPr>
              <w:spacing w:after="120"/>
              <w:jc w:val="both"/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</w:pPr>
            <w:r w:rsidRPr="00365FF5"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  <w:t>CONEXÃO DE VISUALIZAÇÃO</w:t>
            </w:r>
          </w:p>
        </w:tc>
      </w:tr>
    </w:tbl>
    <w:p w14:paraId="03C96927" w14:textId="77777777" w:rsidR="0050198D" w:rsidRPr="00365FF5" w:rsidRDefault="0050198D" w:rsidP="00DA304B">
      <w:pPr>
        <w:spacing w:after="0"/>
        <w:jc w:val="both"/>
        <w:rPr>
          <w:rFonts w:ascii="Inter" w:hAnsi="Inter"/>
          <w:sz w:val="18"/>
          <w:szCs w:val="18"/>
        </w:rPr>
      </w:pPr>
    </w:p>
    <w:p w14:paraId="3DA17C4A" w14:textId="6E07A8C9" w:rsidR="006B2EB1" w:rsidRPr="00365FF5" w:rsidRDefault="007A0CF3" w:rsidP="00DA304B">
      <w:pPr>
        <w:spacing w:after="0"/>
        <w:jc w:val="both"/>
        <w:rPr>
          <w:rFonts w:ascii="Inter" w:hAnsi="Inter"/>
          <w:b/>
          <w:bCs/>
          <w:color w:val="000000"/>
          <w:sz w:val="18"/>
          <w:szCs w:val="18"/>
        </w:rPr>
      </w:pPr>
      <w:r w:rsidRPr="00365FF5">
        <w:rPr>
          <w:rFonts w:ascii="Inter" w:hAnsi="Inter"/>
          <w:b/>
          <w:bCs/>
          <w:color w:val="000000"/>
          <w:sz w:val="18"/>
          <w:szCs w:val="18"/>
        </w:rPr>
        <w:t>INDICAÇÃO DE ACESSO</w:t>
      </w:r>
      <w:r w:rsidR="00251E17" w:rsidRPr="00365FF5">
        <w:rPr>
          <w:rFonts w:ascii="Inter" w:hAnsi="Inter"/>
          <w:b/>
          <w:bCs/>
          <w:color w:val="000000"/>
          <w:sz w:val="18"/>
          <w:szCs w:val="18"/>
        </w:rPr>
        <w:t xml:space="preserve"> (apenas para Participantes de Negociação)</w:t>
      </w:r>
    </w:p>
    <w:p w14:paraId="477C3608" w14:textId="76E17B7A" w:rsidR="007A0CF3" w:rsidRPr="00365FF5" w:rsidRDefault="007A0CF3" w:rsidP="007A0CF3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 xml:space="preserve">Nomes do Operador(es)/Assessor(es): </w:t>
      </w:r>
    </w:p>
    <w:p w14:paraId="03319C10" w14:textId="77777777" w:rsidR="007A0CF3" w:rsidRPr="00365FF5" w:rsidRDefault="007A0CF3" w:rsidP="007A0CF3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159D771B" w14:textId="77777777" w:rsidR="007A0CF3" w:rsidRPr="00365FF5" w:rsidRDefault="007A0CF3" w:rsidP="007A0CF3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7C81C5A6" w14:textId="77777777" w:rsidR="007A0CF3" w:rsidRPr="00365FF5" w:rsidRDefault="007A0CF3" w:rsidP="007A0CF3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200FB96C" w14:textId="77777777" w:rsidR="00B50079" w:rsidRPr="00365FF5" w:rsidRDefault="00B50079" w:rsidP="007A0CF3">
      <w:pPr>
        <w:spacing w:after="0"/>
        <w:rPr>
          <w:rFonts w:ascii="Inter" w:hAnsi="Inter"/>
          <w:sz w:val="18"/>
          <w:szCs w:val="18"/>
        </w:rPr>
      </w:pPr>
    </w:p>
    <w:p w14:paraId="5A1C57D0" w14:textId="6D4F9E5E" w:rsidR="00B50079" w:rsidRPr="00365FF5" w:rsidRDefault="00B50079" w:rsidP="00B50079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Observações:</w:t>
      </w:r>
    </w:p>
    <w:p w14:paraId="0C61AD4B" w14:textId="77777777" w:rsidR="00B50079" w:rsidRPr="00365FF5" w:rsidRDefault="00B50079" w:rsidP="00B50079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1A41CAD9" w14:textId="77777777" w:rsidR="00B50079" w:rsidRPr="00365FF5" w:rsidRDefault="00B50079" w:rsidP="00B50079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690FADF0" w14:textId="77777777" w:rsidR="00B50079" w:rsidRPr="00365FF5" w:rsidRDefault="00B50079" w:rsidP="00B50079">
      <w:pPr>
        <w:spacing w:after="0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___________________________________________________________</w:t>
      </w:r>
    </w:p>
    <w:p w14:paraId="7F2218BF" w14:textId="77777777" w:rsidR="00B50079" w:rsidRPr="00365FF5" w:rsidRDefault="00B50079" w:rsidP="007A0CF3">
      <w:pPr>
        <w:spacing w:after="0"/>
        <w:rPr>
          <w:rFonts w:ascii="Inter" w:hAnsi="Inter"/>
          <w:sz w:val="18"/>
          <w:szCs w:val="18"/>
        </w:rPr>
      </w:pPr>
    </w:p>
    <w:p w14:paraId="6C34D61D" w14:textId="77777777" w:rsidR="00CE4A4A" w:rsidRPr="00365FF5" w:rsidRDefault="00CE4A4A" w:rsidP="00DA304B">
      <w:pPr>
        <w:spacing w:after="0"/>
        <w:rPr>
          <w:rFonts w:ascii="Inter" w:hAnsi="Inter"/>
          <w:sz w:val="18"/>
          <w:szCs w:val="18"/>
        </w:rPr>
      </w:pPr>
    </w:p>
    <w:p w14:paraId="0265B5EB" w14:textId="1A1B3CCF" w:rsidR="00DA304B" w:rsidRPr="00365FF5" w:rsidRDefault="00DA304B" w:rsidP="00DA304B">
      <w:pPr>
        <w:spacing w:after="0"/>
        <w:rPr>
          <w:rFonts w:ascii="Inter" w:hAnsi="Inter"/>
          <w:b/>
          <w:bCs/>
          <w:sz w:val="18"/>
          <w:szCs w:val="18"/>
        </w:rPr>
      </w:pPr>
      <w:r w:rsidRPr="00365FF5">
        <w:rPr>
          <w:rFonts w:ascii="Inter" w:hAnsi="Inter"/>
          <w:b/>
          <w:bCs/>
          <w:sz w:val="18"/>
          <w:szCs w:val="18"/>
        </w:rPr>
        <w:t>DECLARAÇÕES</w:t>
      </w:r>
    </w:p>
    <w:p w14:paraId="7FFE7042" w14:textId="51822D92" w:rsidR="00422B48" w:rsidRPr="00365FF5" w:rsidRDefault="00000000" w:rsidP="007713DF">
      <w:pPr>
        <w:spacing w:after="0"/>
        <w:jc w:val="both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 xml:space="preserve">Ao preencher e assinar este formulário, o </w:t>
      </w:r>
      <w:r w:rsidR="007713DF" w:rsidRPr="00365FF5">
        <w:rPr>
          <w:rFonts w:ascii="Inter" w:hAnsi="Inter"/>
          <w:sz w:val="18"/>
          <w:szCs w:val="18"/>
        </w:rPr>
        <w:t xml:space="preserve">Participante </w:t>
      </w:r>
      <w:r w:rsidRPr="00365FF5">
        <w:rPr>
          <w:rFonts w:ascii="Inter" w:hAnsi="Inter"/>
          <w:sz w:val="18"/>
          <w:szCs w:val="18"/>
        </w:rPr>
        <w:t>requerente declara e confirma que:</w:t>
      </w:r>
    </w:p>
    <w:p w14:paraId="3EC1A6E2" w14:textId="77777777" w:rsidR="00DA304B" w:rsidRPr="00365FF5" w:rsidRDefault="00DA304B" w:rsidP="00DA304B">
      <w:pPr>
        <w:spacing w:after="0"/>
        <w:rPr>
          <w:rFonts w:ascii="Inter" w:hAnsi="Inter"/>
          <w:sz w:val="18"/>
          <w:szCs w:val="18"/>
        </w:rPr>
      </w:pPr>
    </w:p>
    <w:p w14:paraId="2E95C0B2" w14:textId="2DE889B9" w:rsidR="007713DF" w:rsidRPr="00365FF5" w:rsidRDefault="007713DF" w:rsidP="007713DF">
      <w:pPr>
        <w:pStyle w:val="Commarcadores"/>
        <w:spacing w:after="0"/>
        <w:jc w:val="both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As informações aqui prestadas são completas, verdadeiras e refletem a real intenção do requerente;</w:t>
      </w:r>
    </w:p>
    <w:p w14:paraId="5F25856B" w14:textId="06914ED3" w:rsidR="00422B48" w:rsidRPr="00365FF5" w:rsidRDefault="00000000" w:rsidP="007713DF">
      <w:pPr>
        <w:pStyle w:val="Commarcadores"/>
        <w:spacing w:after="0"/>
        <w:jc w:val="both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Está ciente de que a solicitação</w:t>
      </w:r>
      <w:r w:rsidR="007713DF" w:rsidRPr="00365FF5">
        <w:rPr>
          <w:rFonts w:ascii="Inter" w:hAnsi="Inter"/>
          <w:sz w:val="18"/>
          <w:szCs w:val="18"/>
        </w:rPr>
        <w:t xml:space="preserve"> </w:t>
      </w:r>
      <w:r w:rsidRPr="00365FF5">
        <w:rPr>
          <w:rFonts w:ascii="Inter" w:hAnsi="Inter"/>
          <w:sz w:val="18"/>
          <w:szCs w:val="18"/>
        </w:rPr>
        <w:t xml:space="preserve">será efetivada apenas após a </w:t>
      </w:r>
      <w:r w:rsidR="007713DF" w:rsidRPr="00365FF5">
        <w:rPr>
          <w:rFonts w:ascii="Inter" w:hAnsi="Inter"/>
          <w:sz w:val="18"/>
          <w:szCs w:val="18"/>
        </w:rPr>
        <w:t xml:space="preserve">análise do cumprimento dos requisitos exigidos nos Normativos do BAB e a </w:t>
      </w:r>
      <w:r w:rsidR="0050198D" w:rsidRPr="00365FF5">
        <w:rPr>
          <w:rFonts w:ascii="Inter" w:hAnsi="Inter"/>
          <w:sz w:val="18"/>
          <w:szCs w:val="18"/>
        </w:rPr>
        <w:t xml:space="preserve">confirmação </w:t>
      </w:r>
      <w:r w:rsidRPr="00365FF5">
        <w:rPr>
          <w:rFonts w:ascii="Inter" w:hAnsi="Inter"/>
          <w:sz w:val="18"/>
          <w:szCs w:val="18"/>
        </w:rPr>
        <w:t xml:space="preserve">oficial </w:t>
      </w:r>
      <w:r w:rsidR="0050198D" w:rsidRPr="00365FF5">
        <w:rPr>
          <w:rFonts w:ascii="Inter" w:hAnsi="Inter"/>
          <w:sz w:val="18"/>
          <w:szCs w:val="18"/>
        </w:rPr>
        <w:t xml:space="preserve">pelo </w:t>
      </w:r>
      <w:r w:rsidRPr="00365FF5">
        <w:rPr>
          <w:rFonts w:ascii="Inter" w:hAnsi="Inter"/>
          <w:sz w:val="18"/>
          <w:szCs w:val="18"/>
        </w:rPr>
        <w:t xml:space="preserve">BAB, expressa e por escrito, </w:t>
      </w:r>
      <w:r w:rsidR="007713DF" w:rsidRPr="00365FF5">
        <w:rPr>
          <w:rFonts w:ascii="Inter" w:hAnsi="Inter"/>
          <w:sz w:val="18"/>
          <w:szCs w:val="18"/>
        </w:rPr>
        <w:t>permitindo</w:t>
      </w:r>
      <w:r w:rsidR="00DA304B" w:rsidRPr="00365FF5">
        <w:rPr>
          <w:rFonts w:ascii="Inter" w:hAnsi="Inter"/>
          <w:sz w:val="18"/>
          <w:szCs w:val="18"/>
        </w:rPr>
        <w:t xml:space="preserve"> a</w:t>
      </w:r>
      <w:r w:rsidRPr="00365FF5">
        <w:rPr>
          <w:rFonts w:ascii="Inter" w:hAnsi="Inter"/>
          <w:sz w:val="18"/>
          <w:szCs w:val="18"/>
        </w:rPr>
        <w:t xml:space="preserve"> </w:t>
      </w:r>
      <w:r w:rsidR="00DA304B" w:rsidRPr="00365FF5">
        <w:rPr>
          <w:rFonts w:ascii="Inter" w:hAnsi="Inter"/>
          <w:b/>
          <w:bCs/>
          <w:sz w:val="18"/>
          <w:szCs w:val="18"/>
        </w:rPr>
        <w:t>CONTRATAÇÃO, ALTERAÇÃO OU CANCELAMENTO DE CONEXÕES</w:t>
      </w:r>
      <w:r w:rsidR="00E259EF" w:rsidRPr="00365FF5">
        <w:rPr>
          <w:rFonts w:ascii="Inter" w:hAnsi="Inter"/>
          <w:sz w:val="18"/>
          <w:szCs w:val="18"/>
        </w:rPr>
        <w:t>, conforme aplicável;</w:t>
      </w:r>
    </w:p>
    <w:p w14:paraId="6E039890" w14:textId="3F819820" w:rsidR="006B2EB1" w:rsidRPr="00365FF5" w:rsidRDefault="00000000" w:rsidP="007713DF">
      <w:pPr>
        <w:pStyle w:val="Commarcadores"/>
        <w:spacing w:after="0"/>
        <w:jc w:val="both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Está ciente de que a simples solicitação não terá quaisquer efeitos em relação às obrigações assumidas na qualidade de Participante perante o BAB, as quais permanecerão sob sua responsabilidade;</w:t>
      </w:r>
      <w:r w:rsidR="007713DF" w:rsidRPr="00365FF5">
        <w:rPr>
          <w:rFonts w:ascii="Inter" w:hAnsi="Inter"/>
          <w:sz w:val="18"/>
          <w:szCs w:val="18"/>
        </w:rPr>
        <w:t xml:space="preserve"> e</w:t>
      </w:r>
    </w:p>
    <w:p w14:paraId="4536ADDA" w14:textId="0457FF58" w:rsidR="006B2EB1" w:rsidRPr="00365FF5" w:rsidRDefault="007713DF" w:rsidP="007713DF">
      <w:pPr>
        <w:pStyle w:val="Commarcadores"/>
        <w:spacing w:after="0"/>
        <w:jc w:val="both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Poderá ter suas Conexões suspensas, bloqueadas ou canceladas e</w:t>
      </w:r>
      <w:r w:rsidR="006B2EB1" w:rsidRPr="00365FF5">
        <w:rPr>
          <w:rFonts w:ascii="Inter" w:hAnsi="Inter"/>
          <w:sz w:val="18"/>
          <w:szCs w:val="18"/>
        </w:rPr>
        <w:t xml:space="preserve">m caso de descumprimento de procedimentos estabelecidos pelo BAB ou </w:t>
      </w:r>
      <w:r w:rsidRPr="00365FF5">
        <w:rPr>
          <w:rFonts w:ascii="Inter" w:hAnsi="Inter"/>
          <w:sz w:val="18"/>
          <w:szCs w:val="18"/>
        </w:rPr>
        <w:t xml:space="preserve">de seu </w:t>
      </w:r>
      <w:r w:rsidR="006B2EB1" w:rsidRPr="00365FF5">
        <w:rPr>
          <w:rFonts w:ascii="Inter" w:hAnsi="Inter"/>
          <w:sz w:val="18"/>
          <w:szCs w:val="18"/>
        </w:rPr>
        <w:t>uso inadequado</w:t>
      </w:r>
      <w:r w:rsidRPr="00365FF5">
        <w:rPr>
          <w:rFonts w:ascii="Inter" w:hAnsi="Inter"/>
          <w:sz w:val="18"/>
          <w:szCs w:val="18"/>
        </w:rPr>
        <w:t>.</w:t>
      </w:r>
    </w:p>
    <w:p w14:paraId="2A6A2C56" w14:textId="63FB6214" w:rsidR="00422B48" w:rsidRPr="00365FF5" w:rsidRDefault="00422B48" w:rsidP="00DA304B">
      <w:pPr>
        <w:spacing w:after="0"/>
        <w:rPr>
          <w:rFonts w:ascii="Inter" w:hAnsi="Inter"/>
          <w:sz w:val="18"/>
          <w:szCs w:val="18"/>
        </w:rPr>
      </w:pPr>
    </w:p>
    <w:p w14:paraId="74EEE932" w14:textId="2ADFE0A9" w:rsidR="00AA2496" w:rsidRPr="00365FF5" w:rsidRDefault="0050198D" w:rsidP="0050198D">
      <w:pPr>
        <w:spacing w:after="0"/>
        <w:jc w:val="center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  <w:highlight w:val="yellow"/>
        </w:rPr>
        <w:t>Local, data</w:t>
      </w:r>
      <w:r w:rsidR="007713DF" w:rsidRPr="00365FF5">
        <w:rPr>
          <w:rFonts w:ascii="Inter" w:hAnsi="Inter"/>
          <w:sz w:val="18"/>
          <w:szCs w:val="18"/>
          <w:highlight w:val="yellow"/>
        </w:rPr>
        <w:t>.</w:t>
      </w:r>
    </w:p>
    <w:p w14:paraId="4A6F3AD8" w14:textId="77777777" w:rsidR="007713DF" w:rsidRDefault="007713DF" w:rsidP="007713DF">
      <w:pPr>
        <w:spacing w:after="0"/>
        <w:jc w:val="center"/>
        <w:rPr>
          <w:rFonts w:ascii="Inter" w:hAnsi="Inter"/>
          <w:sz w:val="18"/>
          <w:szCs w:val="18"/>
        </w:rPr>
      </w:pPr>
    </w:p>
    <w:p w14:paraId="02630DDD" w14:textId="77777777" w:rsidR="00365FF5" w:rsidRPr="00365FF5" w:rsidRDefault="00365FF5" w:rsidP="007713DF">
      <w:pPr>
        <w:spacing w:after="0"/>
        <w:jc w:val="center"/>
        <w:rPr>
          <w:rFonts w:ascii="Inter" w:hAnsi="Inter"/>
          <w:sz w:val="18"/>
          <w:szCs w:val="18"/>
        </w:rPr>
      </w:pPr>
    </w:p>
    <w:p w14:paraId="6654491A" w14:textId="52FC2BF6" w:rsidR="000B4D5A" w:rsidRPr="00365FF5" w:rsidRDefault="00000000" w:rsidP="002E7CF8">
      <w:pPr>
        <w:spacing w:after="0"/>
        <w:jc w:val="center"/>
        <w:rPr>
          <w:rFonts w:ascii="Inter" w:hAnsi="Inter"/>
          <w:sz w:val="18"/>
          <w:szCs w:val="18"/>
        </w:rPr>
      </w:pPr>
      <w:r w:rsidRPr="00365FF5">
        <w:rPr>
          <w:rFonts w:ascii="Inter" w:hAnsi="Inter"/>
          <w:sz w:val="18"/>
          <w:szCs w:val="18"/>
        </w:rPr>
        <w:t>_________________________________________________________</w:t>
      </w:r>
      <w:r w:rsidRPr="00365FF5">
        <w:rPr>
          <w:rFonts w:ascii="Inter" w:hAnsi="Inter"/>
          <w:sz w:val="18"/>
          <w:szCs w:val="18"/>
        </w:rPr>
        <w:br/>
      </w:r>
      <w:r w:rsidR="00E259EF" w:rsidRPr="00365FF5">
        <w:rPr>
          <w:rFonts w:ascii="Inter" w:hAnsi="Inter"/>
          <w:b/>
          <w:sz w:val="18"/>
          <w:szCs w:val="18"/>
          <w:highlight w:val="yellow"/>
        </w:rPr>
        <w:t>[RAZÃO SOCIAL DO PARTICIPANTE</w:t>
      </w:r>
      <w:r w:rsidR="007713DF" w:rsidRPr="00365FF5">
        <w:rPr>
          <w:rFonts w:ascii="Inter" w:hAnsi="Inter"/>
          <w:b/>
          <w:sz w:val="18"/>
          <w:szCs w:val="18"/>
          <w:highlight w:val="yellow"/>
        </w:rPr>
        <w:t xml:space="preserve"> REQUERENTE</w:t>
      </w:r>
      <w:r w:rsidR="00E259EF" w:rsidRPr="00365FF5">
        <w:rPr>
          <w:rFonts w:ascii="Inter" w:hAnsi="Inter"/>
          <w:b/>
          <w:sz w:val="18"/>
          <w:szCs w:val="18"/>
          <w:highlight w:val="yellow"/>
        </w:rPr>
        <w:t>]</w:t>
      </w:r>
      <w:r w:rsidRPr="00365FF5">
        <w:rPr>
          <w:rFonts w:ascii="Inter" w:hAnsi="Inter"/>
          <w:b/>
          <w:sz w:val="18"/>
          <w:szCs w:val="18"/>
        </w:rPr>
        <w:br/>
      </w:r>
      <w:r w:rsidR="009E33C9" w:rsidRPr="00365FF5">
        <w:rPr>
          <w:rFonts w:ascii="Inter" w:hAnsi="Inter"/>
          <w:sz w:val="18"/>
          <w:szCs w:val="18"/>
          <w:highlight w:val="yellow"/>
        </w:rPr>
        <w:t>Nome complet</w:t>
      </w:r>
      <w:r w:rsidR="007713DF" w:rsidRPr="00365FF5">
        <w:rPr>
          <w:rFonts w:ascii="Inter" w:hAnsi="Inter"/>
          <w:sz w:val="18"/>
          <w:szCs w:val="18"/>
          <w:highlight w:val="yellow"/>
        </w:rPr>
        <w:t>o</w:t>
      </w:r>
      <w:r w:rsidR="009E33C9" w:rsidRPr="00365FF5">
        <w:rPr>
          <w:rFonts w:ascii="Inter" w:hAnsi="Inter"/>
          <w:sz w:val="18"/>
          <w:szCs w:val="18"/>
          <w:highlight w:val="yellow"/>
        </w:rPr>
        <w:t xml:space="preserve"> do DRM</w:t>
      </w:r>
    </w:p>
    <w:sectPr w:rsidR="000B4D5A" w:rsidRPr="00365FF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C5A8" w14:textId="77777777" w:rsidR="00D64979" w:rsidRPr="002E7CF8" w:rsidRDefault="00D64979" w:rsidP="009115F6">
      <w:pPr>
        <w:spacing w:after="0" w:line="240" w:lineRule="auto"/>
      </w:pPr>
      <w:r w:rsidRPr="002E7CF8">
        <w:separator/>
      </w:r>
    </w:p>
  </w:endnote>
  <w:endnote w:type="continuationSeparator" w:id="0">
    <w:p w14:paraId="5EA46A90" w14:textId="77777777" w:rsidR="00D64979" w:rsidRPr="002E7CF8" w:rsidRDefault="00D64979" w:rsidP="009115F6">
      <w:pPr>
        <w:spacing w:after="0" w:line="240" w:lineRule="auto"/>
      </w:pPr>
      <w:r w:rsidRPr="002E7C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A70D" w14:textId="77777777" w:rsidR="00D64979" w:rsidRPr="002E7CF8" w:rsidRDefault="00D64979" w:rsidP="009115F6">
      <w:pPr>
        <w:spacing w:after="0" w:line="240" w:lineRule="auto"/>
      </w:pPr>
      <w:r w:rsidRPr="002E7CF8">
        <w:separator/>
      </w:r>
    </w:p>
  </w:footnote>
  <w:footnote w:type="continuationSeparator" w:id="0">
    <w:p w14:paraId="13E5A23A" w14:textId="77777777" w:rsidR="00D64979" w:rsidRPr="002E7CF8" w:rsidRDefault="00D64979" w:rsidP="009115F6">
      <w:pPr>
        <w:spacing w:after="0" w:line="240" w:lineRule="auto"/>
      </w:pPr>
      <w:r w:rsidRPr="002E7C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F4A5" w14:textId="5C113C97" w:rsidR="008C33A4" w:rsidRPr="002E7CF8" w:rsidRDefault="00CE4A4A">
    <w:pPr>
      <w:pStyle w:val="Cabealho"/>
    </w:pPr>
    <w:r w:rsidRPr="002E7CF8">
      <w:rPr>
        <w:rFonts w:ascii="Inter" w:eastAsia="Inter" w:hAnsi="Inter" w:cs="Inter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03359540" wp14:editId="49732996">
          <wp:simplePos x="0" y="0"/>
          <wp:positionH relativeFrom="column">
            <wp:posOffset>-792480</wp:posOffset>
          </wp:positionH>
          <wp:positionV relativeFrom="paragraph">
            <wp:posOffset>80645</wp:posOffset>
          </wp:positionV>
          <wp:extent cx="797560" cy="381000"/>
          <wp:effectExtent l="0" t="0" r="2540" b="0"/>
          <wp:wrapNone/>
          <wp:docPr id="1038349087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A5917" w14:textId="77777777" w:rsidR="00F7383B" w:rsidRPr="002E7CF8" w:rsidRDefault="00F7383B" w:rsidP="00F7383B">
    <w:pPr>
      <w:spacing w:after="0"/>
      <w:jc w:val="center"/>
      <w:rPr>
        <w:rFonts w:ascii="Inter" w:hAnsi="Inter"/>
        <w:b/>
        <w:bCs/>
      </w:rPr>
    </w:pPr>
    <w:r w:rsidRPr="002E7CF8">
      <w:rPr>
        <w:rFonts w:ascii="Inter" w:hAnsi="Inter"/>
        <w:b/>
        <w:bCs/>
      </w:rPr>
      <w:t>FORMULÁRIO DE SOLICITAÇÃO DE CONTRATAÇÃO, ALTERAÇÃO OU CANCELAMENTO DE CONEXÕES</w:t>
    </w:r>
  </w:p>
  <w:p w14:paraId="26488E17" w14:textId="77777777" w:rsidR="00F7383B" w:rsidRDefault="00F7383B" w:rsidP="00F7383B">
    <w:pPr>
      <w:spacing w:after="0"/>
      <w:jc w:val="center"/>
      <w:rPr>
        <w:rFonts w:ascii="Inter" w:hAnsi="Inter"/>
        <w:sz w:val="16"/>
        <w:szCs w:val="16"/>
      </w:rPr>
    </w:pPr>
    <w:r w:rsidRPr="002E7CF8">
      <w:rPr>
        <w:rFonts w:ascii="Inter" w:hAnsi="Inter"/>
        <w:sz w:val="16"/>
        <w:szCs w:val="16"/>
      </w:rPr>
      <w:t>(art. 10º. Manual de Negociação do BAB)</w:t>
    </w:r>
  </w:p>
  <w:p w14:paraId="3BFFA8C1" w14:textId="77777777" w:rsidR="00B50079" w:rsidRPr="002E7CF8" w:rsidRDefault="00B50079" w:rsidP="00F7383B">
    <w:pPr>
      <w:spacing w:after="0"/>
      <w:jc w:val="center"/>
      <w:rPr>
        <w:rFonts w:ascii="Inter" w:hAnsi="Inter"/>
        <w:sz w:val="16"/>
        <w:szCs w:val="16"/>
      </w:rPr>
    </w:pPr>
  </w:p>
  <w:p w14:paraId="0EC9FABE" w14:textId="28CD2258" w:rsidR="009115F6" w:rsidRPr="002E7CF8" w:rsidRDefault="009115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44CDF"/>
    <w:multiLevelType w:val="multilevel"/>
    <w:tmpl w:val="7F08EB32"/>
    <w:lvl w:ilvl="0">
      <w:start w:val="1"/>
      <w:numFmt w:val="lowerRoman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8022">
    <w:abstractNumId w:val="8"/>
  </w:num>
  <w:num w:numId="2" w16cid:durableId="1238705429">
    <w:abstractNumId w:val="6"/>
  </w:num>
  <w:num w:numId="3" w16cid:durableId="1367095025">
    <w:abstractNumId w:val="5"/>
  </w:num>
  <w:num w:numId="4" w16cid:durableId="81533226">
    <w:abstractNumId w:val="4"/>
  </w:num>
  <w:num w:numId="5" w16cid:durableId="604383298">
    <w:abstractNumId w:val="7"/>
  </w:num>
  <w:num w:numId="6" w16cid:durableId="1106004949">
    <w:abstractNumId w:val="3"/>
  </w:num>
  <w:num w:numId="7" w16cid:durableId="1631781536">
    <w:abstractNumId w:val="2"/>
  </w:num>
  <w:num w:numId="8" w16cid:durableId="1858231036">
    <w:abstractNumId w:val="1"/>
  </w:num>
  <w:num w:numId="9" w16cid:durableId="647250414">
    <w:abstractNumId w:val="0"/>
  </w:num>
  <w:num w:numId="10" w16cid:durableId="647054418">
    <w:abstractNumId w:val="9"/>
  </w:num>
  <w:num w:numId="11" w16cid:durableId="372579841">
    <w:abstractNumId w:val="8"/>
  </w:num>
  <w:num w:numId="12" w16cid:durableId="1217165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D5A"/>
    <w:rsid w:val="0015074B"/>
    <w:rsid w:val="00251E17"/>
    <w:rsid w:val="0029639D"/>
    <w:rsid w:val="002B5657"/>
    <w:rsid w:val="002E7CF8"/>
    <w:rsid w:val="00326F90"/>
    <w:rsid w:val="00365FF5"/>
    <w:rsid w:val="00422B48"/>
    <w:rsid w:val="0049141D"/>
    <w:rsid w:val="0050198D"/>
    <w:rsid w:val="00504D3D"/>
    <w:rsid w:val="00591F8C"/>
    <w:rsid w:val="006B2EB1"/>
    <w:rsid w:val="007713DF"/>
    <w:rsid w:val="007A0CF3"/>
    <w:rsid w:val="008C33A4"/>
    <w:rsid w:val="008F40B5"/>
    <w:rsid w:val="009115F6"/>
    <w:rsid w:val="009A0470"/>
    <w:rsid w:val="009A2F83"/>
    <w:rsid w:val="009E33C9"/>
    <w:rsid w:val="00AA1D8D"/>
    <w:rsid w:val="00AA2496"/>
    <w:rsid w:val="00AA733C"/>
    <w:rsid w:val="00AC4E26"/>
    <w:rsid w:val="00B406EB"/>
    <w:rsid w:val="00B47730"/>
    <w:rsid w:val="00B50079"/>
    <w:rsid w:val="00C047CD"/>
    <w:rsid w:val="00CB0664"/>
    <w:rsid w:val="00CE4A4A"/>
    <w:rsid w:val="00D64979"/>
    <w:rsid w:val="00DA304B"/>
    <w:rsid w:val="00DC5EC7"/>
    <w:rsid w:val="00E06434"/>
    <w:rsid w:val="00E259EF"/>
    <w:rsid w:val="00EC77E2"/>
    <w:rsid w:val="00F738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C8B71"/>
  <w14:defaultImageDpi w14:val="330"/>
  <w15:docId w15:val="{42508611-53DF-45C8-A1A3-AAD14B2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DF"/>
    <w:rPr>
      <w:rFonts w:ascii="Arial" w:hAnsi="Arial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DA304B"/>
    <w:rPr>
      <w:color w:val="666666"/>
    </w:rPr>
  </w:style>
  <w:style w:type="paragraph" w:styleId="Reviso">
    <w:name w:val="Revision"/>
    <w:hidden/>
    <w:uiPriority w:val="99"/>
    <w:semiHidden/>
    <w:rsid w:val="0050198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Pamella Zannini</cp:lastModifiedBy>
  <cp:revision>5</cp:revision>
  <dcterms:created xsi:type="dcterms:W3CDTF">2026-05-12T15:03:00Z</dcterms:created>
  <dcterms:modified xsi:type="dcterms:W3CDTF">2026-05-14T20:14:00Z</dcterms:modified>
  <cp:category/>
</cp:coreProperties>
</file>